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8A9" w14:textId="77777777" w:rsidR="00BA133E" w:rsidRPr="000C260F" w:rsidRDefault="00BA133E" w:rsidP="00BA133E">
      <w:pPr>
        <w:ind w:left="426" w:firstLine="426"/>
        <w:jc w:val="center"/>
        <w:rPr>
          <w:rFonts w:ascii="Calibri" w:hAnsi="Calibri"/>
          <w:sz w:val="24"/>
          <w:szCs w:val="24"/>
        </w:rPr>
      </w:pPr>
      <w:r w:rsidRPr="000C260F">
        <w:rPr>
          <w:rFonts w:ascii="Calibri" w:hAnsi="Calibri"/>
          <w:sz w:val="24"/>
          <w:szCs w:val="24"/>
        </w:rPr>
        <w:t xml:space="preserve">TERMO DE RESPONSABILIDADE DE USO </w:t>
      </w:r>
    </w:p>
    <w:p w14:paraId="000761C3" w14:textId="4533BD1D" w:rsidR="00BA133E" w:rsidRPr="000C260F" w:rsidRDefault="00BF7052" w:rsidP="00BF7052">
      <w:pPr>
        <w:tabs>
          <w:tab w:val="center" w:pos="5658"/>
          <w:tab w:val="right" w:pos="10465"/>
        </w:tabs>
        <w:ind w:left="426" w:firstLine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BA133E" w:rsidRPr="000C260F">
        <w:rPr>
          <w:rFonts w:ascii="Calibri" w:hAnsi="Calibri"/>
          <w:sz w:val="24"/>
          <w:szCs w:val="24"/>
        </w:rPr>
        <w:t xml:space="preserve">DO CONVÊNIO </w:t>
      </w:r>
      <w:r w:rsidR="00796CB7">
        <w:rPr>
          <w:rFonts w:ascii="Calibri" w:hAnsi="Calibri"/>
          <w:sz w:val="24"/>
          <w:szCs w:val="24"/>
        </w:rPr>
        <w:t>AEMFLOMED</w:t>
      </w:r>
      <w:r w:rsidR="00BA133E" w:rsidRPr="000C260F">
        <w:rPr>
          <w:rFonts w:ascii="Calibri" w:hAnsi="Calibri"/>
          <w:sz w:val="24"/>
          <w:szCs w:val="24"/>
        </w:rPr>
        <w:t xml:space="preserve"> – </w:t>
      </w:r>
      <w:r w:rsidR="00BA133E" w:rsidRPr="000C260F">
        <w:rPr>
          <w:rFonts w:ascii="Calibri" w:hAnsi="Calibri"/>
          <w:sz w:val="24"/>
          <w:szCs w:val="24"/>
          <w:u w:val="single"/>
        </w:rPr>
        <w:t>CONSULTAS</w:t>
      </w:r>
      <w:r w:rsidR="00744B34">
        <w:rPr>
          <w:rFonts w:ascii="Calibri" w:hAnsi="Calibri"/>
          <w:sz w:val="24"/>
          <w:szCs w:val="24"/>
          <w:u w:val="single"/>
        </w:rPr>
        <w:t xml:space="preserve">, </w:t>
      </w:r>
      <w:r w:rsidR="00744B34" w:rsidRPr="00AE1A29">
        <w:rPr>
          <w:rFonts w:ascii="Calibri" w:hAnsi="Calibri"/>
          <w:sz w:val="24"/>
          <w:szCs w:val="24"/>
          <w:u w:val="single"/>
        </w:rPr>
        <w:t>TELECONSULTAS</w:t>
      </w:r>
      <w:r w:rsidR="008B6B1C">
        <w:rPr>
          <w:rFonts w:ascii="Calibri" w:hAnsi="Calibri"/>
          <w:sz w:val="24"/>
          <w:szCs w:val="24"/>
          <w:u w:val="single"/>
        </w:rPr>
        <w:t xml:space="preserve"> E EXAMES</w:t>
      </w:r>
      <w:r>
        <w:rPr>
          <w:rFonts w:ascii="Calibri" w:hAnsi="Calibri"/>
          <w:sz w:val="24"/>
          <w:szCs w:val="24"/>
          <w:u w:val="single"/>
        </w:rPr>
        <w:tab/>
      </w:r>
    </w:p>
    <w:p w14:paraId="363E2951" w14:textId="77777777" w:rsidR="00BA133E" w:rsidRPr="006179B1" w:rsidRDefault="00BA133E" w:rsidP="00BA133E">
      <w:pPr>
        <w:ind w:left="426" w:firstLine="426"/>
        <w:jc w:val="center"/>
        <w:rPr>
          <w:rFonts w:ascii="Calibri" w:hAnsi="Calibri"/>
          <w:sz w:val="10"/>
          <w:szCs w:val="10"/>
        </w:rPr>
      </w:pPr>
    </w:p>
    <w:p w14:paraId="09C3DA1A" w14:textId="529063EF" w:rsidR="00BA133E" w:rsidRPr="004E45D9" w:rsidRDefault="00BA133E" w:rsidP="00BA133E">
      <w:pPr>
        <w:ind w:firstLine="567"/>
        <w:jc w:val="both"/>
        <w:rPr>
          <w:rFonts w:ascii="Calibri" w:hAnsi="Calibri" w:cs="Myriad Pro"/>
        </w:rPr>
      </w:pPr>
      <w:r w:rsidRPr="004E45D9">
        <w:rPr>
          <w:rFonts w:ascii="Calibri" w:hAnsi="Calibri" w:cs="Myriad Pro"/>
          <w:b w:val="0"/>
        </w:rPr>
        <w:t>Pelo presente Termo de Responsabilidade, de um lado,</w:t>
      </w:r>
      <w:r w:rsidRPr="004E45D9">
        <w:rPr>
          <w:rFonts w:ascii="Calibri" w:hAnsi="Calibri" w:cs="Myriad Pro"/>
        </w:rPr>
        <w:t xml:space="preserve"> AEMFLO – Associação Empresarial da Região Metropolitana de </w:t>
      </w:r>
      <w:r w:rsidRPr="00CC6C06">
        <w:rPr>
          <w:rFonts w:ascii="Calibri" w:hAnsi="Calibri" w:cs="Myriad Pro"/>
        </w:rPr>
        <w:t xml:space="preserve">Florianópolis, </w:t>
      </w:r>
      <w:r w:rsidRPr="00CC6C06">
        <w:rPr>
          <w:rFonts w:ascii="Calibri" w:hAnsi="Calibri" w:cs="Myriad Pro"/>
          <w:b w:val="0"/>
        </w:rPr>
        <w:t xml:space="preserve">pessoa jurídica de direito privado, inscrita no CNPJ sob o N° 78.531.845/0001-09 estabelecida à </w:t>
      </w:r>
      <w:r w:rsidR="00CC6C06" w:rsidRPr="00CC6C06">
        <w:rPr>
          <w:rFonts w:asciiTheme="minorHAnsi" w:hAnsiTheme="minorHAnsi" w:cs="Calibri"/>
          <w:b w:val="0"/>
        </w:rPr>
        <w:t xml:space="preserve">Rua  Vidal Procópio Lohn, 91 - Distrito Industrial, São José - SC, 88104-810, representada </w:t>
      </w:r>
      <w:r w:rsidR="00CC6C06" w:rsidRPr="00CC6C06">
        <w:rPr>
          <w:rFonts w:asciiTheme="minorHAnsi" w:hAnsiTheme="minorHAnsi"/>
          <w:b w:val="0"/>
        </w:rPr>
        <w:t>neste ato pelo seu Vice-Presidente de Assistência e Serviços ao fim assinado,</w:t>
      </w:r>
      <w:r w:rsidR="00CC6C06">
        <w:rPr>
          <w:rFonts w:asciiTheme="minorHAnsi" w:hAnsiTheme="minorHAnsi"/>
          <w:b w:val="0"/>
          <w:sz w:val="23"/>
          <w:szCs w:val="23"/>
        </w:rPr>
        <w:t xml:space="preserve"> </w:t>
      </w:r>
      <w:r w:rsidRPr="004E45D9">
        <w:rPr>
          <w:rFonts w:ascii="Calibri" w:hAnsi="Calibri" w:cs="Myriad Pro"/>
          <w:b w:val="0"/>
        </w:rPr>
        <w:t xml:space="preserve"> doravante denominada simplesmente AEMFLO e de outro lado a empresa </w:t>
      </w:r>
      <w:r w:rsidR="00376A33"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A33" w:rsidRPr="004E45D9">
        <w:rPr>
          <w:rFonts w:ascii="Calibri" w:hAnsi="Calibri" w:cs="Myriad Pro"/>
          <w:b w:val="0"/>
        </w:rPr>
        <w:instrText xml:space="preserve"> FORMTEXT </w:instrText>
      </w:r>
      <w:r w:rsidR="00376A33" w:rsidRPr="004E45D9">
        <w:rPr>
          <w:rFonts w:ascii="Calibri" w:hAnsi="Calibri" w:cs="Myriad Pro"/>
          <w:b w:val="0"/>
        </w:rPr>
      </w:r>
      <w:r w:rsidR="00376A33" w:rsidRPr="004E45D9">
        <w:rPr>
          <w:rFonts w:ascii="Calibri" w:hAnsi="Calibri" w:cs="Myriad Pro"/>
          <w:b w:val="0"/>
        </w:rPr>
        <w:fldChar w:fldCharType="separate"/>
      </w:r>
      <w:r w:rsidR="00376A33" w:rsidRPr="004E45D9">
        <w:rPr>
          <w:rFonts w:ascii="Calibri" w:hAnsi="Calibri"/>
          <w:b w:val="0"/>
        </w:rPr>
        <w:t>..............................................................................................................................................</w:t>
      </w:r>
      <w:r w:rsidR="00376A33"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pessoa jurídica de direito privado, inscrita no CNPJ sob o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estabelecida a Rua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N°: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Bairro: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Cidade: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UF: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CEP: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neste ato representada por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..............................................................................................................................................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, CPF: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doravante denominada</w:t>
      </w:r>
      <w:r w:rsidRPr="004E45D9">
        <w:rPr>
          <w:rFonts w:ascii="Calibri" w:hAnsi="Calibri" w:cs="Myriad Pro"/>
        </w:rPr>
        <w:t xml:space="preserve"> ASSOCIADA.</w:t>
      </w:r>
    </w:p>
    <w:p w14:paraId="3992D81C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51797AA5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PRIMEIRA – Do objeto do Termo</w:t>
      </w:r>
    </w:p>
    <w:p w14:paraId="78D10F44" w14:textId="77777777" w:rsidR="00AE719F" w:rsidRPr="00AE1A29" w:rsidRDefault="00AE719F" w:rsidP="00AE1A29">
      <w:pPr>
        <w:jc w:val="both"/>
        <w:rPr>
          <w:rFonts w:ascii="Calibri" w:hAnsi="Calibri" w:cs="Arial"/>
          <w:b w:val="0"/>
        </w:rPr>
      </w:pPr>
    </w:p>
    <w:p w14:paraId="05CF7EBD" w14:textId="35C9C3B6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O presente Termo tem por objeto estabelecer entre as partes regras para utilização dos serviços de consultas médicas eletivas,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e exames laboratoriais, decorrentes de convênios firmados entre a AEMFLO e os parceiros (clínicas médicas, TOPMED e laboratórios).</w:t>
      </w:r>
    </w:p>
    <w:p w14:paraId="043DBE34" w14:textId="77777777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</w:p>
    <w:p w14:paraId="4FB68471" w14:textId="19DE8EEC" w:rsidR="00AE719F" w:rsidRPr="00745B37" w:rsidRDefault="00AE719F" w:rsidP="00745B37">
      <w:pPr>
        <w:jc w:val="both"/>
        <w:rPr>
          <w:rFonts w:ascii="Calibri" w:hAnsi="Calibri" w:cs="Arial"/>
          <w:b w:val="0"/>
        </w:rPr>
      </w:pPr>
      <w:r w:rsidRPr="00745B37">
        <w:rPr>
          <w:rFonts w:ascii="Calibri" w:hAnsi="Calibri" w:cs="Arial"/>
          <w:b w:val="0"/>
        </w:rPr>
        <w:t>Nossos serviços disponibilizam os atendimentos eletivos nas clínicas médicas conveniadas (conforme especialidades cadastradas pelo usuário), teleconsulta</w:t>
      </w:r>
      <w:r w:rsidR="00745B37">
        <w:rPr>
          <w:rFonts w:ascii="Calibri" w:hAnsi="Calibri" w:cs="Arial"/>
          <w:b w:val="0"/>
        </w:rPr>
        <w:t>s</w:t>
      </w:r>
      <w:r w:rsidRPr="00745B37">
        <w:rPr>
          <w:rFonts w:ascii="Calibri" w:hAnsi="Calibri" w:cs="Arial"/>
          <w:b w:val="0"/>
        </w:rPr>
        <w:t xml:space="preserve"> por meio da parceria com a TOPMED (Saúde 24h, onde são três categorias: </w:t>
      </w:r>
      <w:r w:rsidR="00745B37">
        <w:rPr>
          <w:rFonts w:ascii="Calibri" w:hAnsi="Calibri" w:cs="Arial"/>
          <w:b w:val="0"/>
        </w:rPr>
        <w:t>I</w:t>
      </w:r>
      <w:r w:rsidRPr="00745B37">
        <w:rPr>
          <w:rFonts w:ascii="Calibri" w:hAnsi="Calibri" w:cs="Arial"/>
          <w:b w:val="0"/>
        </w:rPr>
        <w:t xml:space="preserve">ndividual, </w:t>
      </w:r>
      <w:proofErr w:type="gramStart"/>
      <w:r w:rsidR="00745B37">
        <w:rPr>
          <w:rFonts w:ascii="Calibri" w:hAnsi="Calibri" w:cs="Arial"/>
          <w:b w:val="0"/>
        </w:rPr>
        <w:t>F</w:t>
      </w:r>
      <w:r w:rsidRPr="00745B37">
        <w:rPr>
          <w:rFonts w:ascii="Calibri" w:hAnsi="Calibri" w:cs="Arial"/>
          <w:b w:val="0"/>
        </w:rPr>
        <w:t>amiliar</w:t>
      </w:r>
      <w:proofErr w:type="gramEnd"/>
      <w:r w:rsidRPr="00745B37">
        <w:rPr>
          <w:rFonts w:ascii="Calibri" w:hAnsi="Calibri" w:cs="Arial"/>
          <w:b w:val="0"/>
        </w:rPr>
        <w:t xml:space="preserve"> 1+3 </w:t>
      </w:r>
      <w:proofErr w:type="gramStart"/>
      <w:r w:rsidRPr="00745B37">
        <w:rPr>
          <w:rFonts w:ascii="Calibri" w:hAnsi="Calibri" w:cs="Arial"/>
          <w:b w:val="0"/>
        </w:rPr>
        <w:t xml:space="preserve">e </w:t>
      </w:r>
      <w:r w:rsidR="00745B37">
        <w:rPr>
          <w:rFonts w:ascii="Calibri" w:hAnsi="Calibri" w:cs="Arial"/>
          <w:b w:val="0"/>
        </w:rPr>
        <w:t>A</w:t>
      </w:r>
      <w:r w:rsidRPr="00745B37">
        <w:rPr>
          <w:rFonts w:ascii="Calibri" w:hAnsi="Calibri" w:cs="Arial"/>
          <w:b w:val="0"/>
        </w:rPr>
        <w:t>dicional</w:t>
      </w:r>
      <w:proofErr w:type="gramEnd"/>
      <w:r w:rsidRPr="00745B37">
        <w:rPr>
          <w:rFonts w:ascii="Calibri" w:hAnsi="Calibri" w:cs="Arial"/>
          <w:b w:val="0"/>
        </w:rPr>
        <w:t>)</w:t>
      </w:r>
      <w:r w:rsidR="006E2DE5">
        <w:rPr>
          <w:rFonts w:ascii="Calibri" w:hAnsi="Calibri" w:cs="Arial"/>
          <w:b w:val="0"/>
        </w:rPr>
        <w:t xml:space="preserve">, </w:t>
      </w:r>
      <w:r w:rsidR="006E2DE5" w:rsidRPr="00784D6A">
        <w:rPr>
          <w:rFonts w:ascii="Calibri" w:hAnsi="Calibri" w:cs="Arial"/>
          <w:b w:val="0"/>
        </w:rPr>
        <w:t>pacote MentalCare por meio da parceria com a Clínica Fogaça</w:t>
      </w:r>
      <w:r w:rsidRPr="00745B37">
        <w:rPr>
          <w:rFonts w:ascii="Calibri" w:hAnsi="Calibri" w:cs="Arial"/>
          <w:b w:val="0"/>
        </w:rPr>
        <w:t xml:space="preserve"> e exames laboratoriais (divididos em pacotes: LabPlus, LabMaster </w:t>
      </w:r>
      <w:r w:rsidRPr="00784D6A">
        <w:rPr>
          <w:rFonts w:ascii="Calibri" w:hAnsi="Calibri" w:cs="Arial"/>
          <w:b w:val="0"/>
        </w:rPr>
        <w:t>e Lab</w:t>
      </w:r>
      <w:r w:rsidR="006E2DE5" w:rsidRPr="00784D6A">
        <w:rPr>
          <w:rFonts w:ascii="Calibri" w:hAnsi="Calibri" w:cs="Arial"/>
          <w:b w:val="0"/>
        </w:rPr>
        <w:t>Pro</w:t>
      </w:r>
      <w:r w:rsidRPr="00745B37">
        <w:rPr>
          <w:rFonts w:ascii="Calibri" w:hAnsi="Calibri" w:cs="Arial"/>
          <w:b w:val="0"/>
        </w:rPr>
        <w:t>).</w:t>
      </w:r>
    </w:p>
    <w:p w14:paraId="4E3A4482" w14:textId="77777777" w:rsidR="004520D9" w:rsidRPr="00AE1A29" w:rsidRDefault="004520D9" w:rsidP="00BA133E">
      <w:pPr>
        <w:ind w:firstLine="567"/>
        <w:jc w:val="both"/>
        <w:rPr>
          <w:rFonts w:ascii="Calibri" w:hAnsi="Calibri" w:cs="Arial"/>
          <w:bCs w:val="0"/>
          <w:sz w:val="10"/>
          <w:szCs w:val="10"/>
        </w:rPr>
      </w:pPr>
    </w:p>
    <w:p w14:paraId="3260D288" w14:textId="168C3CD2" w:rsidR="000C440C" w:rsidRPr="00126193" w:rsidRDefault="000C440C" w:rsidP="00227CD7">
      <w:pPr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Parágrafo primeiro: </w:t>
      </w:r>
      <w:r w:rsidRPr="00126193">
        <w:rPr>
          <w:rFonts w:ascii="Calibri" w:hAnsi="Calibri" w:cs="Arial"/>
          <w:b w:val="0"/>
          <w:bCs w:val="0"/>
        </w:rPr>
        <w:t>Entende-</w:t>
      </w:r>
      <w:r w:rsidRPr="00126193">
        <w:rPr>
          <w:rFonts w:ascii="Calibri" w:hAnsi="Calibri" w:cs="Arial"/>
          <w:b w:val="0"/>
        </w:rPr>
        <w:t xml:space="preserve">se por </w:t>
      </w:r>
      <w:r w:rsidRPr="00126193">
        <w:rPr>
          <w:rFonts w:ascii="Calibri" w:hAnsi="Calibri" w:cs="Arial"/>
          <w:bCs w:val="0"/>
        </w:rPr>
        <w:t xml:space="preserve">LabPlus </w:t>
      </w:r>
      <w:r w:rsidRPr="00126193">
        <w:rPr>
          <w:rFonts w:ascii="Calibri" w:hAnsi="Calibri" w:cs="Arial"/>
          <w:b w:val="0"/>
        </w:rPr>
        <w:t xml:space="preserve">o grupo de procedimentos composto pelos seguintes exames: </w:t>
      </w:r>
      <w:r w:rsidRPr="00126193">
        <w:rPr>
          <w:rFonts w:ascii="Calibri" w:hAnsi="Calibri" w:cs="Arial"/>
          <w:bCs w:val="0"/>
        </w:rPr>
        <w:t>Hemograma Completo, VHS, Parcial de Urina, Parasitológico de Fezes, Glicose, Colesterol Total, HDL, LDL, VLDL, Triglicerídeos, TGO, TGP.</w:t>
      </w:r>
    </w:p>
    <w:p w14:paraId="1461CE0D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05D70C17" w14:textId="62D640AD" w:rsidR="000C440C" w:rsidRPr="00126193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segundo: </w:t>
      </w:r>
      <w:r w:rsidRPr="00126193">
        <w:rPr>
          <w:rFonts w:ascii="Calibri" w:hAnsi="Calibri" w:cs="Arial"/>
          <w:b w:val="0"/>
        </w:rPr>
        <w:t>Entende-se por</w:t>
      </w:r>
      <w:r w:rsidRPr="00126193">
        <w:rPr>
          <w:rFonts w:ascii="Calibri" w:hAnsi="Calibri" w:cs="Arial"/>
          <w:bCs w:val="0"/>
        </w:rPr>
        <w:t xml:space="preserve"> LabMaster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PSA Total, TSH e T4 livre.</w:t>
      </w:r>
    </w:p>
    <w:p w14:paraId="41DFB6B0" w14:textId="77777777" w:rsidR="000C440C" w:rsidRPr="006179B1" w:rsidRDefault="000C440C" w:rsidP="00227CD7">
      <w:pPr>
        <w:jc w:val="both"/>
        <w:rPr>
          <w:rFonts w:ascii="Calibri" w:hAnsi="Calibri" w:cs="Arial"/>
          <w:bCs w:val="0"/>
          <w:sz w:val="10"/>
          <w:szCs w:val="10"/>
        </w:rPr>
      </w:pPr>
    </w:p>
    <w:p w14:paraId="74747B07" w14:textId="6D9ACCFE" w:rsidR="000C440C" w:rsidRPr="000C440C" w:rsidRDefault="000C440C" w:rsidP="00227CD7">
      <w:pPr>
        <w:jc w:val="both"/>
        <w:rPr>
          <w:rFonts w:ascii="Calibri" w:hAnsi="Calibri" w:cs="Arial"/>
          <w:bCs w:val="0"/>
        </w:rPr>
      </w:pPr>
      <w:r w:rsidRPr="00126193">
        <w:rPr>
          <w:rFonts w:ascii="Calibri" w:hAnsi="Calibri" w:cs="Arial"/>
          <w:bCs w:val="0"/>
        </w:rPr>
        <w:t xml:space="preserve">Parágrafo terceiro: </w:t>
      </w:r>
      <w:r w:rsidRPr="00126193">
        <w:rPr>
          <w:rFonts w:ascii="Calibri" w:hAnsi="Calibri" w:cs="Arial"/>
          <w:b w:val="0"/>
        </w:rPr>
        <w:t xml:space="preserve">Entende-se por </w:t>
      </w:r>
      <w:r w:rsidRPr="00784D6A">
        <w:rPr>
          <w:rFonts w:ascii="Calibri" w:hAnsi="Calibri" w:cs="Arial"/>
          <w:bCs w:val="0"/>
        </w:rPr>
        <w:t>LAB</w:t>
      </w:r>
      <w:r w:rsidR="006E2DE5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 w:val="0"/>
        </w:rPr>
        <w:t xml:space="preserve"> o grupo de procedimentos composto pelos seguintes exames: </w:t>
      </w:r>
      <w:r w:rsidRPr="00126193">
        <w:rPr>
          <w:rFonts w:ascii="Calibri" w:hAnsi="Calibri" w:cs="Arial"/>
          <w:bCs w:val="0"/>
        </w:rPr>
        <w:t>D-Dímero, Dosagem de Ferritina, Dosagem de Fibrinogênio, Glicemia de Jejum, Gama-GT, Tropinas Cardíacas</w:t>
      </w:r>
      <w:r w:rsidRPr="00126193">
        <w:rPr>
          <w:rFonts w:ascii="Calibri" w:hAnsi="Calibri" w:cs="Arial"/>
          <w:bCs w:val="0"/>
          <w:i/>
          <w:iCs/>
        </w:rPr>
        <w:t>.</w:t>
      </w:r>
    </w:p>
    <w:p w14:paraId="32E4FE50" w14:textId="77777777" w:rsidR="00BA133E" w:rsidRPr="006179B1" w:rsidRDefault="00BA133E" w:rsidP="00BA133E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15FD2107" w14:textId="77777777" w:rsidR="00BA133E" w:rsidRPr="004E45D9" w:rsidRDefault="00BA133E" w:rsidP="00BA133E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>CLÁUSULA SEGUNDA: Das condições para adesão ao convênio</w:t>
      </w:r>
    </w:p>
    <w:p w14:paraId="2AE8B47A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sz w:val="10"/>
          <w:szCs w:val="10"/>
        </w:rPr>
      </w:pPr>
    </w:p>
    <w:p w14:paraId="3C60893B" w14:textId="77777777" w:rsidR="00BA133E" w:rsidRPr="004E45D9" w:rsidRDefault="00BA133E" w:rsidP="00BA133E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A empresa associada será responsável pela inclusão de seus colaboradores nos respectivos convênios, e pagamento dos valores conforme condições descritas abaixo:</w:t>
      </w:r>
    </w:p>
    <w:p w14:paraId="5E7D7F43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0F881D96" w14:textId="77777777" w:rsidR="00BA133E" w:rsidRPr="00AE1A29" w:rsidRDefault="002F6F6F">
      <w:pPr>
        <w:pStyle w:val="PargrafodaLista"/>
        <w:numPr>
          <w:ilvl w:val="0"/>
          <w:numId w:val="6"/>
        </w:numPr>
        <w:suppressAutoHyphens w:val="0"/>
        <w:spacing w:line="240" w:lineRule="auto"/>
        <w:ind w:left="720"/>
        <w:jc w:val="both"/>
        <w:rPr>
          <w:b/>
          <w:bCs/>
          <w:sz w:val="20"/>
          <w:szCs w:val="20"/>
        </w:rPr>
      </w:pPr>
      <w:bookmarkStart w:id="0" w:name="_Hlk11740494"/>
      <w:r w:rsidRPr="00AE1A29">
        <w:rPr>
          <w:b/>
          <w:bCs/>
          <w:sz w:val="20"/>
          <w:szCs w:val="20"/>
        </w:rPr>
        <w:t>Tabela</w:t>
      </w:r>
      <w:r w:rsidR="00BA133E" w:rsidRPr="00AE1A29">
        <w:rPr>
          <w:b/>
          <w:bCs/>
          <w:sz w:val="20"/>
          <w:szCs w:val="20"/>
        </w:rPr>
        <w:t xml:space="preserve"> de Valores</w:t>
      </w:r>
    </w:p>
    <w:p w14:paraId="73E3BAB6" w14:textId="36710141" w:rsidR="00BA133E" w:rsidRPr="005F58B7" w:rsidRDefault="00BA133E" w:rsidP="00BA133E">
      <w:pPr>
        <w:pStyle w:val="PargrafodaLista"/>
        <w:suppressAutoHyphens w:val="0"/>
        <w:spacing w:line="240" w:lineRule="auto"/>
        <w:ind w:left="720"/>
        <w:jc w:val="both"/>
        <w:rPr>
          <w:sz w:val="20"/>
          <w:szCs w:val="20"/>
        </w:rPr>
      </w:pPr>
      <w:r w:rsidRPr="00AE1A29">
        <w:rPr>
          <w:sz w:val="20"/>
          <w:szCs w:val="20"/>
        </w:rPr>
        <w:t xml:space="preserve">A empresa associada pagará por </w:t>
      </w:r>
      <w:r w:rsidR="002F6F6F" w:rsidRPr="00AE1A29">
        <w:rPr>
          <w:sz w:val="20"/>
          <w:szCs w:val="20"/>
        </w:rPr>
        <w:t>especialidade</w:t>
      </w:r>
      <w:r w:rsidR="002809CE" w:rsidRPr="00AE1A29">
        <w:rPr>
          <w:sz w:val="20"/>
          <w:szCs w:val="20"/>
        </w:rPr>
        <w:t xml:space="preserve"> e/ou exames</w:t>
      </w:r>
      <w:r w:rsidR="002F6F6F" w:rsidRPr="00AE1A29">
        <w:rPr>
          <w:sz w:val="20"/>
          <w:szCs w:val="20"/>
        </w:rPr>
        <w:t xml:space="preserve"> cadastrad</w:t>
      </w:r>
      <w:r w:rsidR="002809CE" w:rsidRPr="00AE1A29">
        <w:rPr>
          <w:sz w:val="20"/>
          <w:szCs w:val="20"/>
        </w:rPr>
        <w:t>os</w:t>
      </w:r>
      <w:r w:rsidR="002F6F6F" w:rsidRPr="00AE1A29">
        <w:rPr>
          <w:sz w:val="20"/>
          <w:szCs w:val="20"/>
        </w:rPr>
        <w:t xml:space="preserve"> para cada </w:t>
      </w:r>
      <w:r w:rsidRPr="00AE1A29">
        <w:rPr>
          <w:sz w:val="20"/>
          <w:szCs w:val="20"/>
        </w:rPr>
        <w:t>usuário os valores descritos na tabela nomeada como ANEXO I,</w:t>
      </w:r>
      <w:r w:rsidR="008B6B1C" w:rsidRPr="00AE1A29">
        <w:rPr>
          <w:sz w:val="20"/>
          <w:szCs w:val="20"/>
        </w:rPr>
        <w:t xml:space="preserve"> ANEXO II</w:t>
      </w:r>
      <w:r w:rsidR="006E2DE5">
        <w:rPr>
          <w:sz w:val="20"/>
          <w:szCs w:val="20"/>
        </w:rPr>
        <w:t xml:space="preserve">, </w:t>
      </w:r>
      <w:r w:rsidR="008B6B1C" w:rsidRPr="00AE1A29">
        <w:rPr>
          <w:sz w:val="20"/>
          <w:szCs w:val="20"/>
        </w:rPr>
        <w:t xml:space="preserve">ANEXO </w:t>
      </w:r>
      <w:r w:rsidR="00AE719F" w:rsidRPr="00AE1A29">
        <w:rPr>
          <w:sz w:val="20"/>
          <w:szCs w:val="20"/>
        </w:rPr>
        <w:t>III</w:t>
      </w:r>
      <w:r w:rsidR="006E2DE5">
        <w:rPr>
          <w:sz w:val="20"/>
          <w:szCs w:val="20"/>
        </w:rPr>
        <w:t xml:space="preserve"> e ANEXO IV</w:t>
      </w:r>
      <w:r w:rsidR="00AE719F" w:rsidRPr="00AE1A29">
        <w:rPr>
          <w:sz w:val="20"/>
          <w:szCs w:val="20"/>
        </w:rPr>
        <w:t xml:space="preserve">, </w:t>
      </w:r>
      <w:r w:rsidRPr="00AE1A29">
        <w:rPr>
          <w:sz w:val="20"/>
          <w:szCs w:val="20"/>
        </w:rPr>
        <w:t>parte integrante deste termo</w:t>
      </w:r>
      <w:r w:rsidR="00EB0650" w:rsidRPr="00AE1A29">
        <w:rPr>
          <w:sz w:val="20"/>
          <w:szCs w:val="20"/>
        </w:rPr>
        <w:t>;</w:t>
      </w:r>
    </w:p>
    <w:bookmarkEnd w:id="0"/>
    <w:p w14:paraId="027ED34E" w14:textId="77777777" w:rsidR="00BA133E" w:rsidRPr="006179B1" w:rsidRDefault="00BA133E" w:rsidP="00BA133E">
      <w:pPr>
        <w:jc w:val="both"/>
        <w:rPr>
          <w:rFonts w:ascii="Calibri" w:hAnsi="Calibri"/>
          <w:b w:val="0"/>
          <w:sz w:val="10"/>
          <w:szCs w:val="10"/>
        </w:rPr>
      </w:pPr>
    </w:p>
    <w:p w14:paraId="567CFC20" w14:textId="2CA90FD9" w:rsidR="00BA133E" w:rsidRPr="00126193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</w:rPr>
        <w:t xml:space="preserve">Inclusão de </w:t>
      </w:r>
      <w:r>
        <w:rPr>
          <w:rFonts w:ascii="Calibri" w:hAnsi="Calibri" w:cs="Arial"/>
        </w:rPr>
        <w:t>t</w:t>
      </w:r>
      <w:r w:rsidRPr="004E45D9">
        <w:rPr>
          <w:rFonts w:ascii="Calibri" w:hAnsi="Calibri" w:cs="Arial"/>
        </w:rPr>
        <w:t xml:space="preserve">itulares e </w:t>
      </w:r>
      <w:r>
        <w:rPr>
          <w:rFonts w:ascii="Calibri" w:hAnsi="Calibri" w:cs="Arial"/>
        </w:rPr>
        <w:t>d</w:t>
      </w:r>
      <w:r w:rsidRPr="004E45D9">
        <w:rPr>
          <w:rFonts w:ascii="Calibri" w:hAnsi="Calibri" w:cs="Arial"/>
        </w:rPr>
        <w:t>ependentes no convênio</w:t>
      </w:r>
      <w:r w:rsidRPr="004E45D9">
        <w:rPr>
          <w:rFonts w:ascii="Calibri" w:hAnsi="Calibri" w:cs="Arial"/>
          <w:b w:val="0"/>
        </w:rPr>
        <w:t xml:space="preserve"> - As solicitações de inclusão de usuários</w:t>
      </w:r>
      <w:r w:rsidR="002809CE">
        <w:rPr>
          <w:rFonts w:ascii="Calibri" w:hAnsi="Calibri" w:cs="Arial"/>
          <w:b w:val="0"/>
        </w:rPr>
        <w:t xml:space="preserve">, </w:t>
      </w:r>
      <w:r w:rsidRPr="00126193">
        <w:rPr>
          <w:rFonts w:ascii="Calibri" w:hAnsi="Calibri" w:cs="Arial"/>
          <w:b w:val="0"/>
        </w:rPr>
        <w:t>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deverão ser realizadas mediante preenchimento de formulário e devidamente assinado pelo responsável da empresa;</w:t>
      </w:r>
    </w:p>
    <w:p w14:paraId="13E13896" w14:textId="77777777" w:rsidR="00BA133E" w:rsidRPr="006179B1" w:rsidRDefault="00BA133E" w:rsidP="00BA133E">
      <w:pPr>
        <w:suppressAutoHyphens w:val="0"/>
        <w:ind w:left="720"/>
        <w:jc w:val="both"/>
        <w:rPr>
          <w:rFonts w:ascii="Calibri" w:hAnsi="Calibri" w:cs="Arial"/>
          <w:b w:val="0"/>
          <w:sz w:val="10"/>
          <w:szCs w:val="10"/>
        </w:rPr>
      </w:pPr>
    </w:p>
    <w:p w14:paraId="42449E9F" w14:textId="1A04CEBB" w:rsidR="00BA133E" w:rsidRPr="00126193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Inclusão de dependentes em outras especialidades</w:t>
      </w:r>
      <w:r w:rsidRPr="00126193">
        <w:rPr>
          <w:rFonts w:ascii="Calibri" w:hAnsi="Calibri" w:cs="Arial"/>
          <w:b w:val="0"/>
        </w:rPr>
        <w:t xml:space="preserve"> - Para incluir dependentes em outras especialidades</w:t>
      </w:r>
      <w:r w:rsidR="008B6B1C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é obrigatório que o titular esteja cadastrado;</w:t>
      </w:r>
    </w:p>
    <w:p w14:paraId="5D860237" w14:textId="77777777" w:rsidR="00BA133E" w:rsidRPr="006179B1" w:rsidRDefault="00BA133E" w:rsidP="00BA133E">
      <w:pPr>
        <w:suppressAutoHyphens w:val="0"/>
        <w:jc w:val="both"/>
        <w:rPr>
          <w:rFonts w:ascii="Calibri" w:hAnsi="Calibri" w:cs="Arial"/>
          <w:b w:val="0"/>
          <w:sz w:val="10"/>
          <w:szCs w:val="10"/>
        </w:rPr>
      </w:pPr>
    </w:p>
    <w:p w14:paraId="790FEA9E" w14:textId="21E2F88C" w:rsidR="00BA133E" w:rsidRPr="00AE1A29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</w:rPr>
        <w:t>Alteração de especialidade</w:t>
      </w:r>
      <w:r w:rsidRPr="00AE1A29">
        <w:rPr>
          <w:rFonts w:ascii="Calibri" w:hAnsi="Calibri" w:cs="Arial"/>
          <w:b w:val="0"/>
        </w:rPr>
        <w:t xml:space="preserve"> - A alteração de especialidade médica só poderá ser efetuada depois de decorrido o prazo de </w:t>
      </w:r>
      <w:r w:rsidRPr="00AE1A29">
        <w:rPr>
          <w:rFonts w:ascii="Calibri" w:hAnsi="Calibri" w:cs="Arial"/>
          <w:bCs w:val="0"/>
        </w:rPr>
        <w:t>60 (sessenta</w:t>
      </w:r>
      <w:r w:rsidRPr="00AE1A29">
        <w:rPr>
          <w:rFonts w:ascii="Calibri" w:hAnsi="Calibri" w:cs="Arial"/>
          <w:b w:val="0"/>
        </w:rPr>
        <w:t>) dias contados da data da inclusão do titular e/ou do dependente na especialidade</w:t>
      </w:r>
      <w:r w:rsidR="00AE719F" w:rsidRPr="00AE1A29">
        <w:rPr>
          <w:rFonts w:ascii="Calibri" w:hAnsi="Calibri" w:cs="Arial"/>
          <w:b w:val="0"/>
        </w:rPr>
        <w:t>. A especialidade de teleconsulta</w:t>
      </w:r>
      <w:r w:rsidR="006E2DE5">
        <w:rPr>
          <w:rFonts w:ascii="Calibri" w:hAnsi="Calibri" w:cs="Arial"/>
          <w:b w:val="0"/>
        </w:rPr>
        <w:t xml:space="preserve"> e </w:t>
      </w:r>
      <w:r w:rsidR="006E2DE5" w:rsidRPr="00784D6A">
        <w:rPr>
          <w:rFonts w:ascii="Calibri" w:hAnsi="Calibri" w:cs="Arial"/>
          <w:b w:val="0"/>
        </w:rPr>
        <w:t>pacote MentalCare</w:t>
      </w:r>
      <w:r w:rsidR="00AE719F" w:rsidRPr="00AE1A29">
        <w:rPr>
          <w:rFonts w:ascii="Calibri" w:hAnsi="Calibri" w:cs="Arial"/>
          <w:b w:val="0"/>
        </w:rPr>
        <w:t xml:space="preserve"> não pode</w:t>
      </w:r>
      <w:r w:rsidR="006E2DE5">
        <w:rPr>
          <w:rFonts w:ascii="Calibri" w:hAnsi="Calibri" w:cs="Arial"/>
          <w:b w:val="0"/>
        </w:rPr>
        <w:t>m</w:t>
      </w:r>
      <w:r w:rsidR="00AE719F" w:rsidRPr="00AE1A29">
        <w:rPr>
          <w:rFonts w:ascii="Calibri" w:hAnsi="Calibri" w:cs="Arial"/>
          <w:b w:val="0"/>
        </w:rPr>
        <w:t xml:space="preserve"> ter alteração</w:t>
      </w:r>
      <w:r w:rsidRPr="00AE1A29">
        <w:rPr>
          <w:rFonts w:ascii="Calibri" w:hAnsi="Calibri" w:cs="Arial"/>
          <w:b w:val="0"/>
        </w:rPr>
        <w:t>;</w:t>
      </w:r>
    </w:p>
    <w:p w14:paraId="72A8AC27" w14:textId="77777777" w:rsidR="00BA133E" w:rsidRPr="006179B1" w:rsidRDefault="00BA133E" w:rsidP="00BA133E">
      <w:pPr>
        <w:pStyle w:val="PargrafodaLista"/>
        <w:spacing w:line="240" w:lineRule="auto"/>
        <w:jc w:val="both"/>
        <w:rPr>
          <w:rFonts w:cs="Arial"/>
          <w:sz w:val="10"/>
          <w:szCs w:val="10"/>
        </w:rPr>
      </w:pPr>
    </w:p>
    <w:p w14:paraId="4BE13EA4" w14:textId="1338BE44" w:rsidR="00BA133E" w:rsidRDefault="00E2413D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>
        <w:rPr>
          <w:rFonts w:ascii="Calibri" w:hAnsi="Calibri" w:cs="Arial"/>
        </w:rPr>
        <w:t>Quantidade</w:t>
      </w:r>
      <w:r w:rsidR="00BA133E" w:rsidRPr="004E45D9">
        <w:rPr>
          <w:rFonts w:ascii="Calibri" w:hAnsi="Calibri" w:cs="Arial"/>
        </w:rPr>
        <w:t xml:space="preserve"> de Consultas</w:t>
      </w:r>
      <w:r w:rsidR="00C3399A">
        <w:rPr>
          <w:rFonts w:ascii="Calibri" w:hAnsi="Calibri" w:cs="Arial"/>
        </w:rPr>
        <w:t xml:space="preserve"> Especialidades</w:t>
      </w:r>
      <w:r w:rsidR="00BA133E" w:rsidRPr="004E45D9">
        <w:rPr>
          <w:rFonts w:ascii="Calibri" w:hAnsi="Calibri" w:cs="Arial"/>
          <w:b w:val="0"/>
        </w:rPr>
        <w:t xml:space="preserve"> - Cada usuário inscrito no convênio terá direito a realizar uma consulta/mês por especialidade com direito a um retorno, exceto para a especialidade de ginecologia/obstetrícia (quando a paciente for gestante). Nesse caso o agendamento ficará a critério do profissional médico;</w:t>
      </w:r>
    </w:p>
    <w:p w14:paraId="6B966039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63A27CB0" w14:textId="481F7015" w:rsidR="00E62309" w:rsidRPr="00AE1A29" w:rsidRDefault="00E2413D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Quantidade</w:t>
      </w:r>
      <w:r w:rsidR="00E62309" w:rsidRPr="00AE1A29">
        <w:rPr>
          <w:rFonts w:ascii="Calibri" w:hAnsi="Calibri" w:cs="Arial"/>
          <w:bCs w:val="0"/>
        </w:rPr>
        <w:t xml:space="preserve"> de Teleconsultas –</w:t>
      </w:r>
      <w:r w:rsidR="00E62309" w:rsidRPr="00AE1A29">
        <w:rPr>
          <w:rFonts w:ascii="Calibri" w:hAnsi="Calibri" w:cs="Arial"/>
          <w:b w:val="0"/>
        </w:rPr>
        <w:t xml:space="preserve"> sem limite de consultas mês;</w:t>
      </w:r>
    </w:p>
    <w:p w14:paraId="6393C283" w14:textId="77777777" w:rsidR="008B6B1C" w:rsidRPr="006179B1" w:rsidRDefault="008B6B1C" w:rsidP="005B3076">
      <w:pPr>
        <w:rPr>
          <w:rFonts w:cs="Arial"/>
          <w:sz w:val="10"/>
          <w:szCs w:val="10"/>
        </w:rPr>
      </w:pPr>
    </w:p>
    <w:p w14:paraId="3397DA05" w14:textId="34C0E4A3" w:rsidR="008B6B1C" w:rsidRPr="00126193" w:rsidRDefault="008B6B1C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(LabPlus e LabMaster) </w:t>
      </w:r>
      <w:r w:rsidR="00C32438" w:rsidRPr="00126193">
        <w:rPr>
          <w:rFonts w:ascii="Calibri" w:hAnsi="Calibri" w:cs="Arial"/>
          <w:bCs w:val="0"/>
        </w:rPr>
        <w:t>-</w:t>
      </w:r>
      <w:r w:rsidRPr="00126193">
        <w:rPr>
          <w:rFonts w:ascii="Calibri" w:hAnsi="Calibri" w:cs="Arial"/>
          <w:b w:val="0"/>
        </w:rPr>
        <w:t xml:space="preserve"> Cada usuário </w:t>
      </w:r>
      <w:r w:rsidR="00C32438" w:rsidRPr="00126193">
        <w:rPr>
          <w:rFonts w:ascii="Calibri" w:hAnsi="Calibri" w:cs="Arial"/>
          <w:b w:val="0"/>
        </w:rPr>
        <w:t>inscrito no convênio nas categorias LabPlus e/ou LabMaster terá direito a realizar 02 (duas) vezes por ano cada categoria cadastrada não cumulativos;</w:t>
      </w:r>
    </w:p>
    <w:p w14:paraId="1515797D" w14:textId="77777777" w:rsidR="00C32438" w:rsidRPr="006179B1" w:rsidRDefault="00C32438" w:rsidP="006179B1">
      <w:pPr>
        <w:pStyle w:val="PargrafodaLista"/>
        <w:jc w:val="both"/>
        <w:rPr>
          <w:rFonts w:cs="Arial"/>
          <w:b/>
          <w:sz w:val="10"/>
          <w:szCs w:val="10"/>
          <w:highlight w:val="yellow"/>
        </w:rPr>
      </w:pPr>
    </w:p>
    <w:p w14:paraId="56CFC784" w14:textId="1014DFF7" w:rsidR="00E2413D" w:rsidRDefault="00C32438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Cs w:val="0"/>
        </w:rPr>
        <w:t xml:space="preserve">Quantidade de exames </w:t>
      </w:r>
      <w:r w:rsidRPr="00784D6A">
        <w:rPr>
          <w:rFonts w:ascii="Calibri" w:hAnsi="Calibri" w:cs="Arial"/>
          <w:bCs w:val="0"/>
        </w:rPr>
        <w:t>LAB</w:t>
      </w:r>
      <w:r w:rsidR="009A2ACB" w:rsidRPr="00784D6A">
        <w:rPr>
          <w:rFonts w:ascii="Calibri" w:hAnsi="Calibri" w:cs="Arial"/>
          <w:bCs w:val="0"/>
        </w:rPr>
        <w:t>PRO</w:t>
      </w:r>
      <w:r w:rsidRPr="00126193">
        <w:rPr>
          <w:rFonts w:ascii="Calibri" w:hAnsi="Calibri" w:cs="Arial"/>
          <w:bCs w:val="0"/>
        </w:rPr>
        <w:t xml:space="preserve"> -</w:t>
      </w:r>
      <w:r w:rsidRPr="00126193">
        <w:rPr>
          <w:rFonts w:ascii="Calibri" w:hAnsi="Calibri" w:cs="Arial"/>
          <w:b w:val="0"/>
        </w:rPr>
        <w:t xml:space="preserve"> Cada usuário inscrito no convênio na categoria LAB</w:t>
      </w:r>
      <w:r w:rsidR="009A2ACB">
        <w:rPr>
          <w:rFonts w:ascii="Calibri" w:hAnsi="Calibri" w:cs="Arial"/>
          <w:b w:val="0"/>
        </w:rPr>
        <w:t>PRO</w:t>
      </w:r>
      <w:r w:rsidRPr="00126193">
        <w:rPr>
          <w:rFonts w:ascii="Calibri" w:hAnsi="Calibri" w:cs="Arial"/>
          <w:b w:val="0"/>
        </w:rPr>
        <w:t xml:space="preserve"> terá direito </w:t>
      </w:r>
      <w:r w:rsidR="002809CE" w:rsidRPr="00126193">
        <w:rPr>
          <w:rFonts w:ascii="Calibri" w:hAnsi="Calibri" w:cs="Arial"/>
          <w:b w:val="0"/>
        </w:rPr>
        <w:t>a</w:t>
      </w:r>
      <w:r w:rsidRPr="00126193">
        <w:rPr>
          <w:rFonts w:ascii="Calibri" w:hAnsi="Calibri" w:cs="Arial"/>
          <w:b w:val="0"/>
        </w:rPr>
        <w:t xml:space="preserve"> realizar até 04 (quatro) exames por anos;</w:t>
      </w:r>
    </w:p>
    <w:p w14:paraId="4857F5E1" w14:textId="77777777" w:rsidR="00C3399A" w:rsidRDefault="00C3399A" w:rsidP="00C3399A">
      <w:pPr>
        <w:pStyle w:val="PargrafodaLista"/>
        <w:rPr>
          <w:rFonts w:cs="Arial"/>
          <w:b/>
        </w:rPr>
      </w:pPr>
    </w:p>
    <w:p w14:paraId="18D89850" w14:textId="7454E8E1" w:rsidR="00C3399A" w:rsidRPr="00784D6A" w:rsidRDefault="00C3399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Quantidade de Consultas Mentalcare Psiquiatria</w:t>
      </w:r>
      <w:r w:rsidRPr="00784D6A">
        <w:rPr>
          <w:rFonts w:ascii="Calibri" w:hAnsi="Calibri" w:cs="Arial"/>
          <w:b w:val="0"/>
        </w:rPr>
        <w:t>: Cada usuário inscrito neste pacote terá direito a realizar 8 co</w:t>
      </w:r>
      <w:r w:rsidR="002B3D56" w:rsidRPr="00784D6A">
        <w:rPr>
          <w:rFonts w:ascii="Calibri" w:hAnsi="Calibri" w:cs="Arial"/>
          <w:b w:val="0"/>
        </w:rPr>
        <w:t>n</w:t>
      </w:r>
      <w:r w:rsidRPr="00784D6A">
        <w:rPr>
          <w:rFonts w:ascii="Calibri" w:hAnsi="Calibri" w:cs="Arial"/>
          <w:b w:val="0"/>
        </w:rPr>
        <w:t>sultas/ano;</w:t>
      </w:r>
    </w:p>
    <w:p w14:paraId="58720A36" w14:textId="77777777" w:rsidR="00C3399A" w:rsidRPr="00C3399A" w:rsidRDefault="00C3399A" w:rsidP="00C3399A">
      <w:pPr>
        <w:pStyle w:val="PargrafodaLista"/>
        <w:rPr>
          <w:rFonts w:cs="Arial"/>
          <w:b/>
          <w:sz w:val="10"/>
          <w:szCs w:val="10"/>
          <w:highlight w:val="yellow"/>
        </w:rPr>
      </w:pPr>
    </w:p>
    <w:p w14:paraId="660B3EB8" w14:textId="6E289A03" w:rsidR="00C3399A" w:rsidRPr="00784D6A" w:rsidRDefault="00C3399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Quantidade de Consultas MentalCare Psicologia</w:t>
      </w:r>
      <w:r w:rsidRPr="00784D6A">
        <w:rPr>
          <w:rFonts w:ascii="Calibri" w:hAnsi="Calibri" w:cs="Arial"/>
          <w:b w:val="0"/>
        </w:rPr>
        <w:t>: Cada usuário inscrito neste pacote terá direito a realizar 4 sessões/mês;</w:t>
      </w:r>
    </w:p>
    <w:p w14:paraId="56375DF9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581C7167" w14:textId="69DB6108" w:rsidR="00E45A2A" w:rsidRPr="00784D6A" w:rsidRDefault="00E45A2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 xml:space="preserve"> </w:t>
      </w:r>
      <w:r w:rsidRPr="00784D6A">
        <w:rPr>
          <w:rFonts w:ascii="Calibri" w:hAnsi="Calibri" w:cs="Arial"/>
          <w:bCs w:val="0"/>
        </w:rPr>
        <w:t>MentalCare Psiquiatria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será exclusivo para adultos;</w:t>
      </w:r>
    </w:p>
    <w:p w14:paraId="40DEEF23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4E08C0F2" w14:textId="09F9ED64" w:rsidR="00E45A2A" w:rsidRPr="00784D6A" w:rsidRDefault="00E45A2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Cs w:val="0"/>
        </w:rPr>
        <w:t>MentalCare Psicologia</w:t>
      </w:r>
      <w:r w:rsidR="00461428" w:rsidRPr="00784D6A">
        <w:rPr>
          <w:rFonts w:ascii="Calibri" w:hAnsi="Calibri" w:cs="Arial"/>
          <w:b w:val="0"/>
        </w:rPr>
        <w:t>:</w:t>
      </w:r>
      <w:r w:rsidRPr="00784D6A">
        <w:rPr>
          <w:rFonts w:ascii="Calibri" w:hAnsi="Calibri" w:cs="Arial"/>
          <w:b w:val="0"/>
        </w:rPr>
        <w:t xml:space="preserve"> </w:t>
      </w:r>
      <w:r w:rsidR="00461428" w:rsidRPr="00784D6A">
        <w:rPr>
          <w:rFonts w:ascii="Calibri" w:hAnsi="Calibri" w:cs="Arial"/>
          <w:b w:val="0"/>
        </w:rPr>
        <w:t>atendimento tanto adulto como pediátrico. S</w:t>
      </w:r>
      <w:r w:rsidRPr="00784D6A">
        <w:rPr>
          <w:rFonts w:ascii="Calibri" w:hAnsi="Calibri" w:cs="Arial"/>
          <w:b w:val="0"/>
        </w:rPr>
        <w:t xml:space="preserve">erá realizado somente para terapias individual e convencionais (não inclui Terapia ABA, Terapia para casais e </w:t>
      </w:r>
      <w:r w:rsidR="00461428" w:rsidRPr="00784D6A">
        <w:rPr>
          <w:rFonts w:ascii="Calibri" w:hAnsi="Calibri" w:cs="Arial"/>
          <w:b w:val="0"/>
        </w:rPr>
        <w:t>T</w:t>
      </w:r>
      <w:r w:rsidRPr="00784D6A">
        <w:rPr>
          <w:rFonts w:ascii="Calibri" w:hAnsi="Calibri" w:cs="Arial"/>
          <w:b w:val="0"/>
        </w:rPr>
        <w:t>erapia em família);</w:t>
      </w:r>
    </w:p>
    <w:p w14:paraId="7A1996E6" w14:textId="77777777" w:rsidR="00E45A2A" w:rsidRPr="00FB3D1E" w:rsidRDefault="00E45A2A" w:rsidP="00FB3D1E">
      <w:pPr>
        <w:rPr>
          <w:rFonts w:cs="Arial"/>
          <w:sz w:val="10"/>
          <w:szCs w:val="10"/>
        </w:rPr>
      </w:pPr>
    </w:p>
    <w:p w14:paraId="25B70A79" w14:textId="317A0BAD" w:rsidR="00E45A2A" w:rsidRPr="00784D6A" w:rsidRDefault="00E45A2A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  <w:b w:val="0"/>
        </w:rPr>
        <w:t>Para ambos os pacotes, os atendimentos não são cumulativos</w:t>
      </w:r>
      <w:r w:rsidR="00220C52" w:rsidRPr="00784D6A">
        <w:rPr>
          <w:rFonts w:ascii="Calibri" w:hAnsi="Calibri" w:cs="Arial"/>
          <w:b w:val="0"/>
        </w:rPr>
        <w:t xml:space="preserve"> e são permitidos atendimentos online ou presencialmente</w:t>
      </w:r>
      <w:r w:rsidRPr="00784D6A">
        <w:rPr>
          <w:rFonts w:ascii="Calibri" w:hAnsi="Calibri" w:cs="Arial"/>
          <w:b w:val="0"/>
        </w:rPr>
        <w:t>;</w:t>
      </w:r>
    </w:p>
    <w:p w14:paraId="7C25FC60" w14:textId="77777777" w:rsidR="00E2413D" w:rsidRPr="00784D6A" w:rsidRDefault="00E2413D" w:rsidP="006179B1">
      <w:pPr>
        <w:pStyle w:val="PargrafodaLista"/>
        <w:jc w:val="both"/>
        <w:rPr>
          <w:rFonts w:cs="Arial"/>
          <w:sz w:val="10"/>
          <w:szCs w:val="10"/>
        </w:rPr>
      </w:pPr>
    </w:p>
    <w:p w14:paraId="60B4C073" w14:textId="6E232F05" w:rsidR="00BA133E" w:rsidRPr="00E2413D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784D6A">
        <w:rPr>
          <w:rFonts w:ascii="Calibri" w:hAnsi="Calibri" w:cs="Arial"/>
        </w:rPr>
        <w:t>Carência</w:t>
      </w:r>
      <w:r w:rsidRPr="00784D6A">
        <w:rPr>
          <w:rFonts w:ascii="Calibri" w:hAnsi="Calibri" w:cs="Arial"/>
          <w:b w:val="0"/>
        </w:rPr>
        <w:t xml:space="preserve"> </w:t>
      </w:r>
      <w:r w:rsidR="00C32438" w:rsidRPr="00784D6A">
        <w:rPr>
          <w:rFonts w:ascii="Calibri" w:hAnsi="Calibri" w:cs="Arial"/>
          <w:b w:val="0"/>
        </w:rPr>
        <w:t>-</w:t>
      </w:r>
      <w:r w:rsidRPr="00784D6A">
        <w:rPr>
          <w:rFonts w:ascii="Calibri" w:hAnsi="Calibri" w:cs="Arial"/>
          <w:b w:val="0"/>
        </w:rPr>
        <w:t xml:space="preserve"> A efetivação do cadastro do usuário se dará no prazo</w:t>
      </w:r>
      <w:r w:rsidRPr="00E2413D">
        <w:rPr>
          <w:rFonts w:ascii="Calibri" w:hAnsi="Calibri" w:cs="Arial"/>
          <w:b w:val="0"/>
        </w:rPr>
        <w:t xml:space="preserve"> de 07 (sete) dias úteis contados da data da inclusão do titular e/ou dependente e/ou especialidade</w:t>
      </w:r>
      <w:r w:rsidR="002809CE" w:rsidRPr="00E2413D">
        <w:rPr>
          <w:rFonts w:ascii="Calibri" w:hAnsi="Calibri" w:cs="Arial"/>
          <w:b w:val="0"/>
        </w:rPr>
        <w:t xml:space="preserve"> e/ou exames</w:t>
      </w:r>
      <w:r w:rsidRPr="00E2413D">
        <w:rPr>
          <w:rFonts w:ascii="Calibri" w:hAnsi="Calibri" w:cs="Arial"/>
          <w:b w:val="0"/>
        </w:rPr>
        <w:t>, após esse prazo o cartão estará liberado para utilização do convênio;</w:t>
      </w:r>
    </w:p>
    <w:p w14:paraId="1147E175" w14:textId="77777777" w:rsidR="00BA133E" w:rsidRPr="006179B1" w:rsidRDefault="00BA133E" w:rsidP="005B3076">
      <w:pPr>
        <w:rPr>
          <w:rFonts w:cs="Arial"/>
          <w:sz w:val="6"/>
          <w:szCs w:val="6"/>
        </w:rPr>
      </w:pPr>
    </w:p>
    <w:p w14:paraId="0DA10BA4" w14:textId="66FED4DE" w:rsidR="00BA133E" w:rsidRPr="00126193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Atendimento nas Clínicas</w:t>
      </w:r>
      <w:r w:rsidR="00C32438" w:rsidRPr="00126193">
        <w:rPr>
          <w:rFonts w:ascii="Calibri" w:hAnsi="Calibri" w:cs="Arial"/>
        </w:rPr>
        <w:t xml:space="preserve"> ou Laboratórios</w:t>
      </w:r>
      <w:r w:rsidRPr="00126193">
        <w:rPr>
          <w:rFonts w:ascii="Calibri" w:hAnsi="Calibri" w:cs="Arial"/>
        </w:rPr>
        <w:t xml:space="preserve"> Conveniadas</w:t>
      </w:r>
      <w:r w:rsidRPr="00126193">
        <w:rPr>
          <w:rFonts w:ascii="Calibri" w:hAnsi="Calibri" w:cs="Arial"/>
          <w:b w:val="0"/>
        </w:rPr>
        <w:t xml:space="preserve"> - Para serem atendidos nas clínicas</w:t>
      </w:r>
      <w:r w:rsidR="00C32438" w:rsidRPr="00126193">
        <w:rPr>
          <w:rFonts w:ascii="Calibri" w:hAnsi="Calibri" w:cs="Arial"/>
          <w:b w:val="0"/>
        </w:rPr>
        <w:t xml:space="preserve"> e/ou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>s, os usuários deverão estar devidamente cadastrados no convênio que desejarem realizar a consulta</w:t>
      </w:r>
      <w:r w:rsidR="00C32438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. Os usuários sem cadastro ficarão impedidos de ser atendidos;</w:t>
      </w:r>
    </w:p>
    <w:p w14:paraId="764846A6" w14:textId="77777777" w:rsidR="00BA133E" w:rsidRPr="006179B1" w:rsidRDefault="00BA133E" w:rsidP="00BA133E">
      <w:pPr>
        <w:suppressAutoHyphens w:val="0"/>
        <w:ind w:left="644"/>
        <w:jc w:val="both"/>
        <w:rPr>
          <w:rFonts w:ascii="Calibri" w:hAnsi="Calibri" w:cs="Arial"/>
          <w:b w:val="0"/>
          <w:sz w:val="10"/>
          <w:szCs w:val="10"/>
        </w:rPr>
      </w:pPr>
    </w:p>
    <w:p w14:paraId="1C43CB3D" w14:textId="73C2C349" w:rsidR="00A25A82" w:rsidRDefault="00BA133E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Identificação do Usuário</w:t>
      </w:r>
      <w:r w:rsidRPr="00126193">
        <w:rPr>
          <w:rFonts w:ascii="Calibri" w:hAnsi="Calibri" w:cs="Arial"/>
          <w:b w:val="0"/>
        </w:rPr>
        <w:t xml:space="preserve"> – Para usufruir dos serviços de consultas médicas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nas clínicas</w:t>
      </w:r>
      <w:r w:rsidR="00EB0650" w:rsidRPr="00126193">
        <w:rPr>
          <w:rFonts w:ascii="Calibri" w:hAnsi="Calibri" w:cs="Arial"/>
          <w:b w:val="0"/>
        </w:rPr>
        <w:t xml:space="preserve"> ou laboratórios</w:t>
      </w:r>
      <w:r w:rsidRPr="00126193">
        <w:rPr>
          <w:rFonts w:ascii="Calibri" w:hAnsi="Calibri" w:cs="Arial"/>
          <w:b w:val="0"/>
        </w:rPr>
        <w:t xml:space="preserve"> conveniad</w:t>
      </w:r>
      <w:r w:rsidR="002809CE" w:rsidRPr="00126193">
        <w:rPr>
          <w:rFonts w:ascii="Calibri" w:hAnsi="Calibri" w:cs="Arial"/>
          <w:b w:val="0"/>
        </w:rPr>
        <w:t>o</w:t>
      </w:r>
      <w:r w:rsidRPr="00126193">
        <w:rPr>
          <w:rFonts w:ascii="Calibri" w:hAnsi="Calibri" w:cs="Arial"/>
          <w:b w:val="0"/>
        </w:rPr>
        <w:t xml:space="preserve">s é indispensável à apresentação do cartão Convênio </w:t>
      </w:r>
      <w:r w:rsidR="00796CB7">
        <w:rPr>
          <w:rFonts w:ascii="Calibri" w:hAnsi="Calibri" w:cs="Arial"/>
          <w:b w:val="0"/>
        </w:rPr>
        <w:t>A</w:t>
      </w:r>
      <w:r w:rsidR="00461428">
        <w:rPr>
          <w:rFonts w:ascii="Calibri" w:hAnsi="Calibri" w:cs="Arial"/>
          <w:b w:val="0"/>
        </w:rPr>
        <w:t>EMFLO</w:t>
      </w:r>
      <w:r w:rsidR="00796CB7">
        <w:rPr>
          <w:rFonts w:ascii="Calibri" w:hAnsi="Calibri" w:cs="Arial"/>
          <w:b w:val="0"/>
        </w:rPr>
        <w:t>Med</w:t>
      </w:r>
      <w:r w:rsidRPr="00126193">
        <w:rPr>
          <w:rFonts w:ascii="Calibri" w:hAnsi="Calibri" w:cs="Arial"/>
          <w:b w:val="0"/>
        </w:rPr>
        <w:t xml:space="preserve"> </w:t>
      </w:r>
      <w:r w:rsidR="00E477E1" w:rsidRPr="00126193">
        <w:rPr>
          <w:rFonts w:ascii="Calibri" w:hAnsi="Calibri" w:cs="Arial"/>
          <w:b w:val="0"/>
        </w:rPr>
        <w:t>(fornecido pela AEMFLO), que</w:t>
      </w:r>
      <w:r w:rsidR="00E477E1">
        <w:rPr>
          <w:rFonts w:ascii="Calibri" w:hAnsi="Calibri" w:cs="Arial"/>
          <w:b w:val="0"/>
        </w:rPr>
        <w:t xml:space="preserve"> será emitido em formato PDF e encaminhado por e-mail para a empresa</w:t>
      </w:r>
      <w:r w:rsidRPr="004E45D9">
        <w:rPr>
          <w:rFonts w:ascii="Calibri" w:hAnsi="Calibri" w:cs="Arial"/>
          <w:b w:val="0"/>
        </w:rPr>
        <w:t xml:space="preserve"> e documento de identificação com foto no ato da realização da </w:t>
      </w:r>
      <w:r w:rsidRPr="00126193">
        <w:rPr>
          <w:rFonts w:ascii="Calibri" w:hAnsi="Calibri" w:cs="Arial"/>
          <w:b w:val="0"/>
        </w:rPr>
        <w:t>consulta</w:t>
      </w:r>
      <w:r w:rsidR="002809CE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;</w:t>
      </w:r>
    </w:p>
    <w:p w14:paraId="5ABCC121" w14:textId="77777777" w:rsidR="00E62309" w:rsidRPr="006179B1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506F592C" w14:textId="047C4497" w:rsidR="00E62309" w:rsidRPr="00AE1A29" w:rsidRDefault="00E62309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Identificação Teleconsulta –</w:t>
      </w:r>
      <w:r w:rsidRPr="00AE1A29">
        <w:rPr>
          <w:rFonts w:ascii="Calibri" w:hAnsi="Calibri" w:cs="Arial"/>
          <w:b w:val="0"/>
        </w:rPr>
        <w:t xml:space="preserve"> Para usufruir dos serviços de Teleconsulta, após finalização do cadastro, o beneficiário receberá via WhatsApp o link para acesso ao APP</w:t>
      </w:r>
      <w:r w:rsidR="00AE719F" w:rsidRPr="00AE1A29">
        <w:rPr>
          <w:rFonts w:ascii="Calibri" w:hAnsi="Calibri" w:cs="Arial"/>
          <w:b w:val="0"/>
        </w:rPr>
        <w:t xml:space="preserve"> Saúde 24h</w:t>
      </w:r>
      <w:r w:rsidRPr="00AE1A29">
        <w:rPr>
          <w:rFonts w:ascii="Calibri" w:hAnsi="Calibri" w:cs="Arial"/>
          <w:b w:val="0"/>
        </w:rPr>
        <w:t>;</w:t>
      </w:r>
    </w:p>
    <w:p w14:paraId="55C89E40" w14:textId="77777777" w:rsidR="00E62309" w:rsidRPr="00AE1A29" w:rsidRDefault="00E62309" w:rsidP="006179B1">
      <w:pPr>
        <w:pStyle w:val="PargrafodaLista"/>
        <w:jc w:val="both"/>
        <w:rPr>
          <w:rFonts w:cs="Arial"/>
          <w:b/>
          <w:sz w:val="10"/>
          <w:szCs w:val="10"/>
        </w:rPr>
      </w:pPr>
    </w:p>
    <w:p w14:paraId="017DE50C" w14:textId="7BCA2B71" w:rsidR="00E62309" w:rsidRPr="00AE1A29" w:rsidRDefault="00E62309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AE1A29">
        <w:rPr>
          <w:rFonts w:ascii="Calibri" w:hAnsi="Calibri" w:cs="Arial"/>
          <w:bCs w:val="0"/>
        </w:rPr>
        <w:t>Aplicativo Teleconsulta –</w:t>
      </w:r>
      <w:r w:rsidRPr="00AE1A29">
        <w:rPr>
          <w:rFonts w:ascii="Calibri" w:hAnsi="Calibri" w:cs="Arial"/>
          <w:b w:val="0"/>
        </w:rPr>
        <w:t xml:space="preserve"> caso o beneficiário tenha qualquer problema ao acessar o APP, deverá entrar em contato através do número </w:t>
      </w:r>
      <w:r w:rsidRPr="00AE1A29">
        <w:rPr>
          <w:rFonts w:ascii="Calibri" w:hAnsi="Calibri" w:cs="Arial"/>
          <w:bCs w:val="0"/>
        </w:rPr>
        <w:t>4004-8881</w:t>
      </w:r>
      <w:r w:rsidRPr="00AE1A29">
        <w:rPr>
          <w:rFonts w:ascii="Calibri" w:hAnsi="Calibri" w:cs="Arial"/>
          <w:b w:val="0"/>
        </w:rPr>
        <w:t>;</w:t>
      </w:r>
    </w:p>
    <w:p w14:paraId="6FD8B0DC" w14:textId="77777777" w:rsidR="004B7BD3" w:rsidRPr="006179B1" w:rsidRDefault="004B7BD3" w:rsidP="004B7BD3">
      <w:pPr>
        <w:rPr>
          <w:rFonts w:ascii="Calibri" w:hAnsi="Calibri" w:cs="Arial"/>
          <w:sz w:val="10"/>
          <w:szCs w:val="10"/>
        </w:rPr>
      </w:pPr>
    </w:p>
    <w:p w14:paraId="6705CF9F" w14:textId="7797CD68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lang w:eastAsia="pt-BR"/>
        </w:rPr>
      </w:pPr>
      <w:r w:rsidRPr="00126193">
        <w:rPr>
          <w:rFonts w:ascii="Calibri" w:hAnsi="Calibri" w:cs="Arial"/>
        </w:rPr>
        <w:t>Prazos</w:t>
      </w:r>
      <w:r w:rsidRPr="00126193">
        <w:rPr>
          <w:rFonts w:ascii="Calibri" w:hAnsi="Calibri" w:cs="Arial"/>
          <w:b w:val="0"/>
        </w:rPr>
        <w:t> - A data limite para realizar qualquer movimentação cadastral, será dia 18 (dezoito) de cada mês. Caso tal data recaia em dias não uteis (sábado, domingo ou feriado), a documentação deverá ser obrigatoriamente entregue até o primeiro dia útil anterior ao dia 18, sob pena de não serem processadas dentro do mês da solicitação</w:t>
      </w:r>
      <w:r w:rsidR="00EB0650" w:rsidRPr="00126193">
        <w:rPr>
          <w:rFonts w:ascii="Calibri" w:hAnsi="Calibri" w:cs="Arial"/>
          <w:b w:val="0"/>
          <w:bCs w:val="0"/>
          <w:lang w:eastAsia="pt-BR"/>
        </w:rPr>
        <w:t>;</w:t>
      </w:r>
      <w:r w:rsidRPr="00126193">
        <w:rPr>
          <w:rFonts w:ascii="Calibri" w:hAnsi="Calibri" w:cs="Arial"/>
          <w:b w:val="0"/>
          <w:bCs w:val="0"/>
          <w:lang w:eastAsia="pt-BR"/>
        </w:rPr>
        <w:t xml:space="preserve"> </w:t>
      </w:r>
    </w:p>
    <w:p w14:paraId="64FAEF96" w14:textId="77777777" w:rsidR="000A1F92" w:rsidRPr="006179B1" w:rsidRDefault="000A1F92" w:rsidP="000A1F92">
      <w:p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  <w:bCs w:val="0"/>
          <w:sz w:val="10"/>
          <w:szCs w:val="10"/>
          <w:lang w:eastAsia="pt-BR"/>
        </w:rPr>
      </w:pPr>
    </w:p>
    <w:p w14:paraId="09C62BC1" w14:textId="77777777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Exclusões</w:t>
      </w:r>
      <w:r w:rsidRPr="00126193">
        <w:rPr>
          <w:rFonts w:ascii="Calibri" w:hAnsi="Calibri" w:cs="Arial"/>
          <w:b w:val="0"/>
        </w:rPr>
        <w:t xml:space="preserve"> - As solicitações de exclusões deverão ser realizadas mediante preenchimento de formulário devidamente assinado pelo responsável da empresa observando-se os seguintes critérios:</w:t>
      </w:r>
    </w:p>
    <w:p w14:paraId="128951EC" w14:textId="776994AB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  <w:u w:val="single"/>
        </w:rPr>
        <w:t>Exclusões por solicitação da empresa associada</w:t>
      </w:r>
      <w:r w:rsidRPr="00126193">
        <w:rPr>
          <w:rFonts w:ascii="Calibri" w:hAnsi="Calibri" w:cs="Arial"/>
          <w:b w:val="0"/>
        </w:rPr>
        <w:t xml:space="preserve"> - Na hipótese de solicitação de exclusão do usuário titular, serão automaticamente excluídos os seus dependentes e cessado imediatamente o direito ao uso dos serviços de consulta médica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>, sem a necessidade de prévia notificação por parte da AEMFLO E CDL-</w:t>
      </w:r>
      <w:r w:rsidR="00773AD3" w:rsidRPr="00126193">
        <w:rPr>
          <w:rFonts w:ascii="Calibri" w:hAnsi="Calibri" w:cs="Arial"/>
          <w:b w:val="0"/>
        </w:rPr>
        <w:t>SJ aos</w:t>
      </w:r>
      <w:r w:rsidRPr="00126193">
        <w:rPr>
          <w:rFonts w:ascii="Calibri" w:hAnsi="Calibri" w:cs="Arial"/>
          <w:b w:val="0"/>
        </w:rPr>
        <w:t xml:space="preserve"> beneficiários;</w:t>
      </w:r>
    </w:p>
    <w:p w14:paraId="39189729" w14:textId="77777777" w:rsidR="000A1F92" w:rsidRPr="004E45D9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  <w:u w:val="single"/>
        </w:rPr>
        <w:t>Inadimplência</w:t>
      </w:r>
      <w:r w:rsidRPr="004E45D9">
        <w:rPr>
          <w:rFonts w:ascii="Calibri" w:hAnsi="Calibri" w:cs="Arial"/>
          <w:b w:val="0"/>
        </w:rPr>
        <w:t> - serão excluídos os usuários inscritos no convênio quando a empresa estiver inadimplente por mais de 90 (noventa) dias conforme Estatuto e Regimento Interno das Entidades;</w:t>
      </w:r>
    </w:p>
    <w:p w14:paraId="7F6BE438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ascii="Calibri" w:hAnsi="Calibri" w:cs="Arial"/>
          <w:b w:val="0"/>
          <w:sz w:val="10"/>
          <w:szCs w:val="10"/>
        </w:rPr>
      </w:pPr>
    </w:p>
    <w:p w14:paraId="691F40DC" w14:textId="3E72D725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>Multa</w:t>
      </w:r>
      <w:r w:rsidRPr="00126193">
        <w:rPr>
          <w:rFonts w:ascii="Calibri" w:hAnsi="Calibri" w:cs="Arial"/>
          <w:b w:val="0"/>
        </w:rPr>
        <w:t>: Haverá a cobrança de multa nos casos de exclusão de usuários e/ou especialidades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quando:</w:t>
      </w:r>
    </w:p>
    <w:p w14:paraId="6F083653" w14:textId="505DC0C1" w:rsidR="000A1F92" w:rsidRPr="00784D6A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O cancelamento ocorrer antes de completado o mínimo de 12 (doze) meses contado da data da inclusão na especialidade</w:t>
      </w:r>
      <w:r w:rsidR="00EB0650" w:rsidRPr="00126193">
        <w:rPr>
          <w:rFonts w:ascii="Calibri" w:hAnsi="Calibri" w:cs="Arial"/>
          <w:b w:val="0"/>
        </w:rPr>
        <w:t xml:space="preserve"> e/ou exame</w:t>
      </w:r>
      <w:r w:rsidR="006D3828" w:rsidRPr="00784D6A">
        <w:rPr>
          <w:rFonts w:ascii="Calibri" w:hAnsi="Calibri" w:cs="Arial"/>
          <w:b w:val="0"/>
        </w:rPr>
        <w:t>, exceto para MentalCare Psicologia</w:t>
      </w:r>
      <w:r w:rsidR="009325C8" w:rsidRPr="00784D6A">
        <w:rPr>
          <w:rFonts w:ascii="Calibri" w:hAnsi="Calibri" w:cs="Arial"/>
          <w:b w:val="0"/>
        </w:rPr>
        <w:t>, que terá permanência mínima de 6 meses</w:t>
      </w:r>
      <w:r w:rsidRPr="00784D6A">
        <w:rPr>
          <w:rFonts w:ascii="Calibri" w:hAnsi="Calibri" w:cs="Arial"/>
          <w:b w:val="0"/>
        </w:rPr>
        <w:t>;</w:t>
      </w:r>
    </w:p>
    <w:p w14:paraId="2918F867" w14:textId="36333305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jc w:val="both"/>
        <w:rPr>
          <w:rFonts w:cs="Arial"/>
          <w:b w:val="0"/>
          <w:bCs w:val="0"/>
          <w:color w:val="222222"/>
          <w:lang w:eastAsia="pt-BR"/>
        </w:rPr>
      </w:pPr>
      <w:r w:rsidRPr="00784D6A">
        <w:rPr>
          <w:rFonts w:ascii="Calibri" w:hAnsi="Calibri" w:cs="Arial"/>
          <w:b w:val="0"/>
        </w:rPr>
        <w:t>A multa será equivalente ao valor da prestação paga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Pr="00784D6A">
        <w:rPr>
          <w:rFonts w:ascii="Calibri" w:hAnsi="Calibri" w:cs="Arial"/>
          <w:b w:val="0"/>
        </w:rPr>
        <w:t>, multiplicado pelo número de meses que faltar para completar o período mínimo obrigatório de 12 (doze) meses de permanência, por especialidade</w:t>
      </w:r>
      <w:r w:rsidR="00EB0650" w:rsidRPr="00784D6A">
        <w:rPr>
          <w:rFonts w:ascii="Calibri" w:hAnsi="Calibri" w:cs="Arial"/>
          <w:b w:val="0"/>
        </w:rPr>
        <w:t xml:space="preserve"> e/ou exames</w:t>
      </w:r>
      <w:r w:rsidR="009325C8" w:rsidRPr="00784D6A">
        <w:rPr>
          <w:rFonts w:ascii="Calibri" w:hAnsi="Calibri" w:cs="Arial"/>
          <w:b w:val="0"/>
        </w:rPr>
        <w:t>, exceto para MentalCare Psicologia, que terá permanência mínima de 6 meses</w:t>
      </w:r>
      <w:r w:rsidR="00784D6A">
        <w:rPr>
          <w:rFonts w:ascii="Calibri" w:hAnsi="Calibri" w:cs="Arial"/>
          <w:b w:val="0"/>
        </w:rPr>
        <w:t>;</w:t>
      </w:r>
    </w:p>
    <w:p w14:paraId="3DFE50C6" w14:textId="77777777" w:rsidR="000A1F92" w:rsidRPr="006179B1" w:rsidRDefault="000A1F92" w:rsidP="000A1F92">
      <w:pPr>
        <w:shd w:val="clear" w:color="auto" w:fill="FFFFFF"/>
        <w:suppressAutoHyphens w:val="0"/>
        <w:ind w:left="1440"/>
        <w:jc w:val="both"/>
        <w:rPr>
          <w:rFonts w:cs="Arial"/>
          <w:b w:val="0"/>
          <w:bCs w:val="0"/>
          <w:color w:val="222222"/>
          <w:sz w:val="10"/>
          <w:szCs w:val="10"/>
          <w:lang w:eastAsia="pt-BR"/>
        </w:rPr>
      </w:pPr>
    </w:p>
    <w:p w14:paraId="606D8F19" w14:textId="77777777" w:rsidR="000A1F92" w:rsidRPr="00126193" w:rsidRDefault="000A1F92">
      <w:pPr>
        <w:numPr>
          <w:ilvl w:val="0"/>
          <w:numId w:val="6"/>
        </w:numPr>
        <w:shd w:val="clear" w:color="auto" w:fill="FFFFFF"/>
        <w:suppressAutoHyphens w:val="0"/>
        <w:ind w:left="720"/>
        <w:rPr>
          <w:rFonts w:ascii="Calibri" w:hAnsi="Calibri" w:cs="Arial"/>
          <w:b w:val="0"/>
        </w:rPr>
      </w:pPr>
      <w:r w:rsidRPr="00126193">
        <w:rPr>
          <w:rFonts w:ascii="Calibri" w:hAnsi="Calibri" w:cs="Arial"/>
        </w:rPr>
        <w:t xml:space="preserve">Isenção de multa: </w:t>
      </w:r>
      <w:r w:rsidRPr="00126193">
        <w:rPr>
          <w:rFonts w:ascii="Calibri" w:hAnsi="Calibri" w:cs="Arial"/>
          <w:b w:val="0"/>
        </w:rPr>
        <w:t>Haverá isenção na cobrança da multa nos seguintes casos:</w:t>
      </w:r>
    </w:p>
    <w:p w14:paraId="6617A3BF" w14:textId="77777777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Demissão motivada ou imotivada, mediante comprovação (cópia de rescisão);</w:t>
      </w:r>
    </w:p>
    <w:p w14:paraId="33F1C548" w14:textId="77777777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>Óbito do usuário, mediante comprovação (atestado de óbito);</w:t>
      </w:r>
    </w:p>
    <w:p w14:paraId="5D2A2E66" w14:textId="2AFDB95B" w:rsidR="000A1F92" w:rsidRPr="00126193" w:rsidRDefault="000A1F92">
      <w:pPr>
        <w:numPr>
          <w:ilvl w:val="1"/>
          <w:numId w:val="6"/>
        </w:numPr>
        <w:shd w:val="clear" w:color="auto" w:fill="FFFFFF"/>
        <w:suppressAutoHyphens w:val="0"/>
        <w:rPr>
          <w:rFonts w:ascii="Calibri" w:hAnsi="Calibri" w:cs="Arial"/>
          <w:b w:val="0"/>
        </w:rPr>
      </w:pPr>
      <w:r w:rsidRPr="00126193">
        <w:rPr>
          <w:rFonts w:ascii="Calibri" w:hAnsi="Calibri" w:cs="Arial"/>
          <w:b w:val="0"/>
        </w:rPr>
        <w:t xml:space="preserve">Quando </w:t>
      </w:r>
      <w:r w:rsidRPr="00126193">
        <w:rPr>
          <w:rFonts w:ascii="Calibri" w:hAnsi="Calibri" w:cs="Arial"/>
          <w:b w:val="0"/>
          <w:u w:val="single"/>
        </w:rPr>
        <w:t>não</w:t>
      </w:r>
      <w:r w:rsidRPr="00126193">
        <w:rPr>
          <w:rFonts w:ascii="Calibri" w:hAnsi="Calibri" w:cs="Arial"/>
          <w:b w:val="0"/>
        </w:rPr>
        <w:t xml:space="preserve"> houver utilização na especialidade</w:t>
      </w:r>
      <w:r w:rsidR="00EB0650" w:rsidRPr="00126193">
        <w:rPr>
          <w:rFonts w:ascii="Calibri" w:hAnsi="Calibri" w:cs="Arial"/>
          <w:b w:val="0"/>
        </w:rPr>
        <w:t xml:space="preserve"> e/ou exames</w:t>
      </w:r>
      <w:r w:rsidRPr="00126193">
        <w:rPr>
          <w:rFonts w:ascii="Calibri" w:hAnsi="Calibri" w:cs="Arial"/>
          <w:b w:val="0"/>
        </w:rPr>
        <w:t xml:space="preserve"> a ser cancelada</w:t>
      </w:r>
      <w:r w:rsidR="003B2573" w:rsidRPr="00126193">
        <w:rPr>
          <w:rFonts w:ascii="Calibri" w:hAnsi="Calibri" w:cs="Arial"/>
          <w:b w:val="0"/>
        </w:rPr>
        <w:t xml:space="preserve">. </w:t>
      </w:r>
    </w:p>
    <w:p w14:paraId="3642F7B1" w14:textId="77777777" w:rsidR="003B2573" w:rsidRPr="006179B1" w:rsidRDefault="003B2573" w:rsidP="003B2573">
      <w:pPr>
        <w:shd w:val="clear" w:color="auto" w:fill="FFFFFF"/>
        <w:suppressAutoHyphens w:val="0"/>
        <w:ind w:left="1440"/>
        <w:rPr>
          <w:rFonts w:ascii="Calibri" w:hAnsi="Calibri" w:cs="Arial"/>
          <w:b w:val="0"/>
          <w:sz w:val="10"/>
          <w:szCs w:val="10"/>
        </w:rPr>
      </w:pPr>
    </w:p>
    <w:p w14:paraId="4AB8F99F" w14:textId="571B116A" w:rsidR="00C3399A" w:rsidRDefault="000A1F92">
      <w:pPr>
        <w:numPr>
          <w:ilvl w:val="0"/>
          <w:numId w:val="6"/>
        </w:numPr>
        <w:suppressAutoHyphens w:val="0"/>
        <w:ind w:left="720"/>
        <w:jc w:val="both"/>
        <w:rPr>
          <w:rFonts w:ascii="Calibri" w:hAnsi="Calibri" w:cs="Arial"/>
          <w:b w:val="0"/>
        </w:rPr>
      </w:pPr>
      <w:r w:rsidRPr="00631B28">
        <w:rPr>
          <w:rFonts w:cs="Arial"/>
        </w:rPr>
        <w:t xml:space="preserve"> </w:t>
      </w:r>
      <w:r w:rsidRPr="00631B28">
        <w:rPr>
          <w:rFonts w:ascii="Calibri" w:hAnsi="Calibri" w:cs="Arial"/>
        </w:rPr>
        <w:t xml:space="preserve">Reajuste </w:t>
      </w:r>
      <w:r w:rsidR="00E52A1B" w:rsidRPr="00631B28">
        <w:rPr>
          <w:rFonts w:ascii="Calibri" w:hAnsi="Calibri" w:cs="Arial"/>
        </w:rPr>
        <w:t>Geral Anual:</w:t>
      </w:r>
      <w:r w:rsidR="00E52A1B">
        <w:rPr>
          <w:rFonts w:ascii="Calibri" w:hAnsi="Calibri" w:cs="Arial"/>
          <w:b w:val="0"/>
        </w:rPr>
        <w:t xml:space="preserve"> A data-base para fins de reajuste das mensalidades gerais do convênio será anual, </w:t>
      </w:r>
      <w:r w:rsidR="00E52A1B" w:rsidRPr="00631B28">
        <w:rPr>
          <w:rFonts w:ascii="Calibri" w:hAnsi="Calibri" w:cs="Arial"/>
          <w:bCs w:val="0"/>
        </w:rPr>
        <w:t>no mês de</w:t>
      </w:r>
      <w:r w:rsidR="00E52A1B">
        <w:rPr>
          <w:rFonts w:ascii="Calibri" w:hAnsi="Calibri" w:cs="Arial"/>
          <w:b w:val="0"/>
        </w:rPr>
        <w:t xml:space="preserve"> </w:t>
      </w:r>
      <w:r w:rsidR="00E52A1B" w:rsidRPr="00631B28">
        <w:rPr>
          <w:rFonts w:ascii="Calibri" w:hAnsi="Calibri" w:cs="Arial"/>
          <w:bCs w:val="0"/>
        </w:rPr>
        <w:t>agosto</w:t>
      </w:r>
      <w:r w:rsidR="00E52A1B">
        <w:rPr>
          <w:rFonts w:ascii="Calibri" w:hAnsi="Calibri" w:cs="Arial"/>
          <w:b w:val="0"/>
        </w:rPr>
        <w:t>, e o percentual será definido de acordo com o índice de variação do IGPM (FVG) ou IPCA, prevalecendo aquele que tiver maior variação percentual, acumulada no período dos 12 meses anteriores à vigência do contrato. Esta medida visa manter condições justas para ambas as partes envolvidas, sem prejuízo das disposições espec</w:t>
      </w:r>
      <w:r w:rsidR="00631B28">
        <w:rPr>
          <w:rFonts w:ascii="Calibri" w:hAnsi="Calibri" w:cs="Arial"/>
          <w:b w:val="0"/>
        </w:rPr>
        <w:t>íficas relativas à readequação de valores dos serviços específicos, conforme na Cláusula Terceira deste Termo.</w:t>
      </w:r>
    </w:p>
    <w:p w14:paraId="63D8348A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4312B8A6" w14:textId="77777777" w:rsidR="00680830" w:rsidRDefault="00680830" w:rsidP="00680830">
      <w:pPr>
        <w:suppressAutoHyphens w:val="0"/>
        <w:ind w:left="720"/>
        <w:jc w:val="both"/>
        <w:rPr>
          <w:rFonts w:cs="Arial"/>
        </w:rPr>
      </w:pPr>
    </w:p>
    <w:p w14:paraId="304EEFCA" w14:textId="77777777" w:rsidR="008230B5" w:rsidRPr="006179B1" w:rsidRDefault="008230B5" w:rsidP="008230B5">
      <w:pPr>
        <w:ind w:firstLine="709"/>
        <w:jc w:val="both"/>
        <w:rPr>
          <w:rFonts w:ascii="Calibri" w:hAnsi="Calibri" w:cs="Arial"/>
          <w:b w:val="0"/>
          <w:sz w:val="10"/>
          <w:szCs w:val="10"/>
        </w:rPr>
      </w:pPr>
    </w:p>
    <w:p w14:paraId="7A3D3B48" w14:textId="77777777" w:rsidR="008230B5" w:rsidRDefault="008230B5" w:rsidP="008230B5">
      <w:pPr>
        <w:jc w:val="both"/>
        <w:rPr>
          <w:rFonts w:ascii="Calibri" w:hAnsi="Calibri" w:cs="Arial"/>
        </w:rPr>
      </w:pPr>
    </w:p>
    <w:p w14:paraId="5F51DD64" w14:textId="56E715D4" w:rsidR="008230B5" w:rsidRDefault="008230B5" w:rsidP="008230B5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 xml:space="preserve">CLÁUSULA </w:t>
      </w:r>
      <w:r>
        <w:rPr>
          <w:rFonts w:ascii="Calibri" w:hAnsi="Calibri" w:cs="Arial"/>
        </w:rPr>
        <w:t>TERCEIRA</w:t>
      </w:r>
      <w:r w:rsidRPr="004E45D9">
        <w:rPr>
          <w:rFonts w:ascii="Calibri" w:hAnsi="Calibri" w:cs="Arial"/>
        </w:rPr>
        <w:t>: Da</w:t>
      </w:r>
      <w:r>
        <w:rPr>
          <w:rFonts w:ascii="Calibri" w:hAnsi="Calibri" w:cs="Arial"/>
        </w:rPr>
        <w:t xml:space="preserve"> readequação de valores de serviços específicos</w:t>
      </w:r>
    </w:p>
    <w:p w14:paraId="2CAE2392" w14:textId="77777777" w:rsidR="008230B5" w:rsidRDefault="008230B5" w:rsidP="008230B5">
      <w:pPr>
        <w:jc w:val="both"/>
        <w:rPr>
          <w:rFonts w:ascii="Calibri" w:hAnsi="Calibri" w:cs="Arial"/>
        </w:rPr>
      </w:pPr>
    </w:p>
    <w:p w14:paraId="5BD9A5DF" w14:textId="21B7110F" w:rsidR="008230B5" w:rsidRPr="00631B28" w:rsidRDefault="008230B5" w:rsidP="008230B5">
      <w:pPr>
        <w:jc w:val="both"/>
        <w:rPr>
          <w:rFonts w:ascii="Calibri" w:hAnsi="Calibri" w:cs="Arial"/>
          <w:b w:val="0"/>
          <w:bCs w:val="0"/>
        </w:rPr>
      </w:pPr>
      <w:r w:rsidRPr="00631B28">
        <w:rPr>
          <w:rFonts w:ascii="Calibri" w:hAnsi="Calibri" w:cs="Arial"/>
          <w:b w:val="0"/>
          <w:bCs w:val="0"/>
        </w:rPr>
        <w:t xml:space="preserve">Os valores de </w:t>
      </w:r>
      <w:r w:rsidR="00B051B9">
        <w:rPr>
          <w:rFonts w:ascii="Calibri" w:hAnsi="Calibri" w:cs="Arial"/>
          <w:b w:val="0"/>
          <w:bCs w:val="0"/>
        </w:rPr>
        <w:t>s</w:t>
      </w:r>
      <w:r w:rsidRPr="00631B28">
        <w:rPr>
          <w:rFonts w:ascii="Calibri" w:hAnsi="Calibri" w:cs="Arial"/>
          <w:b w:val="0"/>
          <w:bCs w:val="0"/>
        </w:rPr>
        <w:t>erviços específicos, como MentalCare</w:t>
      </w:r>
      <w:r w:rsidR="00254E35">
        <w:rPr>
          <w:rFonts w:ascii="Calibri" w:hAnsi="Calibri" w:cs="Arial"/>
          <w:b w:val="0"/>
          <w:bCs w:val="0"/>
        </w:rPr>
        <w:t xml:space="preserve"> (anexo IV)</w:t>
      </w:r>
      <w:r w:rsidRPr="00631B28">
        <w:rPr>
          <w:rFonts w:ascii="Calibri" w:hAnsi="Calibri" w:cs="Arial"/>
          <w:b w:val="0"/>
          <w:bCs w:val="0"/>
        </w:rPr>
        <w:t xml:space="preserve"> e outros que venham a ser disponibilizados através de parcerias com prestadores exclusivos, poderão ser readequados fora da data-base e dos índices de reajuste geral previstos neste termo.</w:t>
      </w:r>
    </w:p>
    <w:p w14:paraId="149F2D66" w14:textId="77777777" w:rsidR="008230B5" w:rsidRPr="00631B28" w:rsidRDefault="008230B5" w:rsidP="008230B5">
      <w:pPr>
        <w:jc w:val="both"/>
        <w:rPr>
          <w:rFonts w:ascii="Calibri" w:hAnsi="Calibri" w:cs="Arial"/>
          <w:b w:val="0"/>
          <w:bCs w:val="0"/>
        </w:rPr>
      </w:pPr>
    </w:p>
    <w:p w14:paraId="64658E63" w14:textId="3266E8AA" w:rsidR="008230B5" w:rsidRDefault="008230B5" w:rsidP="008230B5">
      <w:pPr>
        <w:jc w:val="both"/>
        <w:rPr>
          <w:rFonts w:ascii="Calibri" w:hAnsi="Calibri" w:cs="Arial"/>
          <w:b w:val="0"/>
          <w:bCs w:val="0"/>
        </w:rPr>
      </w:pPr>
      <w:r w:rsidRPr="00631B28">
        <w:rPr>
          <w:rFonts w:ascii="Calibri" w:hAnsi="Calibri" w:cs="Arial"/>
          <w:b w:val="0"/>
          <w:bCs w:val="0"/>
        </w:rPr>
        <w:t>A readequação, nestes casos, poderá ocorrer em razão de:</w:t>
      </w:r>
    </w:p>
    <w:p w14:paraId="79D9FA7B" w14:textId="77777777" w:rsidR="00117866" w:rsidRPr="00631B28" w:rsidRDefault="00117866" w:rsidP="008230B5">
      <w:pPr>
        <w:jc w:val="both"/>
        <w:rPr>
          <w:rFonts w:ascii="Calibri" w:hAnsi="Calibri" w:cs="Arial"/>
          <w:b w:val="0"/>
          <w:bCs w:val="0"/>
        </w:rPr>
      </w:pPr>
    </w:p>
    <w:p w14:paraId="4CEBE8F3" w14:textId="57476559" w:rsidR="008230B5" w:rsidRPr="00117866" w:rsidRDefault="008230B5">
      <w:pPr>
        <w:pStyle w:val="PargrafodaLista"/>
        <w:numPr>
          <w:ilvl w:val="0"/>
          <w:numId w:val="7"/>
        </w:numPr>
        <w:jc w:val="both"/>
        <w:rPr>
          <w:rFonts w:eastAsia="Times New Roman" w:cs="Arial"/>
          <w:sz w:val="20"/>
          <w:szCs w:val="20"/>
        </w:rPr>
      </w:pPr>
      <w:r w:rsidRPr="00117866">
        <w:rPr>
          <w:rFonts w:eastAsia="Times New Roman" w:cs="Arial"/>
          <w:sz w:val="20"/>
          <w:szCs w:val="20"/>
        </w:rPr>
        <w:t>Alterações significativas nas condições comerciais, custos operacionais ou honorários profissionais praticados pelos parceiros exclusivos;</w:t>
      </w:r>
    </w:p>
    <w:p w14:paraId="72301A4B" w14:textId="15965F1E" w:rsidR="008230B5" w:rsidRPr="00117866" w:rsidRDefault="008230B5">
      <w:pPr>
        <w:pStyle w:val="PargrafodaLista"/>
        <w:numPr>
          <w:ilvl w:val="0"/>
          <w:numId w:val="7"/>
        </w:numPr>
        <w:jc w:val="both"/>
        <w:rPr>
          <w:rFonts w:eastAsia="Times New Roman" w:cs="Arial"/>
          <w:sz w:val="20"/>
          <w:szCs w:val="20"/>
        </w:rPr>
      </w:pPr>
      <w:r w:rsidRPr="00117866">
        <w:rPr>
          <w:rFonts w:eastAsia="Times New Roman" w:cs="Arial"/>
          <w:sz w:val="20"/>
          <w:szCs w:val="20"/>
        </w:rPr>
        <w:t xml:space="preserve">Necessidade de manutenção da oferta e da qualidade do serviço </w:t>
      </w:r>
      <w:r w:rsidR="00E52A1B" w:rsidRPr="00117866">
        <w:rPr>
          <w:rFonts w:eastAsia="Times New Roman" w:cs="Arial"/>
          <w:sz w:val="20"/>
          <w:szCs w:val="20"/>
        </w:rPr>
        <w:t>específico</w:t>
      </w:r>
      <w:r w:rsidRPr="00117866">
        <w:rPr>
          <w:rFonts w:eastAsia="Times New Roman" w:cs="Arial"/>
          <w:sz w:val="20"/>
          <w:szCs w:val="20"/>
        </w:rPr>
        <w:t xml:space="preserve">, evitando </w:t>
      </w:r>
      <w:r w:rsidR="00E52A1B" w:rsidRPr="00117866">
        <w:rPr>
          <w:rFonts w:eastAsia="Times New Roman" w:cs="Arial"/>
          <w:sz w:val="20"/>
          <w:szCs w:val="20"/>
        </w:rPr>
        <w:t>sua descontinuidade;</w:t>
      </w:r>
    </w:p>
    <w:p w14:paraId="55D6451E" w14:textId="72CE4CD2" w:rsidR="00E52A1B" w:rsidRPr="00B051B9" w:rsidRDefault="00E52A1B">
      <w:pPr>
        <w:pStyle w:val="PargrafodaLista"/>
        <w:numPr>
          <w:ilvl w:val="0"/>
          <w:numId w:val="7"/>
        </w:numPr>
        <w:jc w:val="both"/>
        <w:rPr>
          <w:rFonts w:cs="Arial"/>
        </w:rPr>
      </w:pPr>
      <w:r w:rsidRPr="00B051B9">
        <w:rPr>
          <w:rFonts w:eastAsia="Times New Roman" w:cs="Arial"/>
          <w:sz w:val="20"/>
          <w:szCs w:val="20"/>
        </w:rPr>
        <w:t>Alterações regulatórias ou de mercado que afetem diretamente a prestação do serviço</w:t>
      </w:r>
      <w:r w:rsidRPr="00B051B9">
        <w:rPr>
          <w:rFonts w:cs="Arial"/>
        </w:rPr>
        <w:t>.</w:t>
      </w:r>
    </w:p>
    <w:p w14:paraId="3A1BB84C" w14:textId="77777777" w:rsidR="00E52A1B" w:rsidRDefault="00E52A1B" w:rsidP="00E52A1B">
      <w:pPr>
        <w:jc w:val="both"/>
        <w:rPr>
          <w:rFonts w:cs="Arial"/>
        </w:rPr>
      </w:pPr>
    </w:p>
    <w:p w14:paraId="74CBE1A1" w14:textId="52830C5B" w:rsidR="00E52A1B" w:rsidRPr="00631B28" w:rsidRDefault="00E52A1B" w:rsidP="00E52A1B">
      <w:pPr>
        <w:jc w:val="both"/>
        <w:rPr>
          <w:rFonts w:ascii="Calibri" w:hAnsi="Calibri" w:cs="Arial"/>
          <w:b w:val="0"/>
          <w:bCs w:val="0"/>
        </w:rPr>
      </w:pPr>
      <w:r w:rsidRPr="00631B28">
        <w:rPr>
          <w:rFonts w:ascii="Calibri" w:hAnsi="Calibri" w:cs="Arial"/>
          <w:b w:val="0"/>
          <w:bCs w:val="0"/>
        </w:rPr>
        <w:t>A AEMFLO comunicará aos associados a intenção de readequação de valores com, no mínimo, 30 (trinta) dias de antecedência à sua efetiva aplicação, por meio dos canais oficiais de comunicação previstos neste Termo.</w:t>
      </w:r>
    </w:p>
    <w:p w14:paraId="6271D922" w14:textId="77777777" w:rsidR="00E52A1B" w:rsidRPr="00631B28" w:rsidRDefault="00E52A1B" w:rsidP="00E52A1B">
      <w:pPr>
        <w:jc w:val="both"/>
        <w:rPr>
          <w:rFonts w:ascii="Calibri" w:hAnsi="Calibri" w:cs="Arial"/>
          <w:b w:val="0"/>
          <w:bCs w:val="0"/>
        </w:rPr>
      </w:pPr>
    </w:p>
    <w:p w14:paraId="5E1146F3" w14:textId="5FA012B3" w:rsidR="00E52A1B" w:rsidRPr="00631B28" w:rsidRDefault="00E52A1B" w:rsidP="00E52A1B">
      <w:pPr>
        <w:jc w:val="both"/>
        <w:rPr>
          <w:rFonts w:ascii="Calibri" w:hAnsi="Calibri" w:cs="Arial"/>
          <w:b w:val="0"/>
          <w:bCs w:val="0"/>
        </w:rPr>
      </w:pPr>
      <w:r w:rsidRPr="00117866">
        <w:rPr>
          <w:rFonts w:ascii="Calibri" w:hAnsi="Calibri" w:cs="Arial"/>
        </w:rPr>
        <w:t>Parágrafo único:</w:t>
      </w:r>
      <w:r w:rsidRPr="00631B28">
        <w:rPr>
          <w:rFonts w:ascii="Calibri" w:hAnsi="Calibri" w:cs="Arial"/>
          <w:b w:val="0"/>
          <w:bCs w:val="0"/>
        </w:rPr>
        <w:t xml:space="preserve"> Em caso de readequação de valores de serviços específicos, o ASSOCIADO terá o direito de:</w:t>
      </w:r>
    </w:p>
    <w:p w14:paraId="0D344785" w14:textId="77777777" w:rsidR="00E52A1B" w:rsidRDefault="00E52A1B" w:rsidP="00E52A1B">
      <w:pPr>
        <w:jc w:val="both"/>
        <w:rPr>
          <w:rFonts w:cs="Arial"/>
        </w:rPr>
      </w:pPr>
    </w:p>
    <w:p w14:paraId="3F6AC203" w14:textId="7CB7908D" w:rsidR="00E52A1B" w:rsidRPr="00B051B9" w:rsidRDefault="00E52A1B">
      <w:pPr>
        <w:pStyle w:val="PargrafodaLista"/>
        <w:numPr>
          <w:ilvl w:val="0"/>
          <w:numId w:val="8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Aceitar as novas condições e dar continuidade à utilização do serviço;</w:t>
      </w:r>
    </w:p>
    <w:p w14:paraId="689157A6" w14:textId="315068CD" w:rsidR="00E52A1B" w:rsidRPr="00B051B9" w:rsidRDefault="00E52A1B">
      <w:pPr>
        <w:pStyle w:val="PargrafodaLista"/>
        <w:numPr>
          <w:ilvl w:val="0"/>
          <w:numId w:val="8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Solicitar o cancelamento deste instrumento, sem a incidência de multas ou ônus adicionais, desde que a solicitação seja efetuada dentro do prazo de 30 (dias) dias contados da comunicação de readequação.</w:t>
      </w:r>
    </w:p>
    <w:p w14:paraId="2562E0D9" w14:textId="77777777" w:rsidR="00C37C2A" w:rsidRDefault="00C37C2A" w:rsidP="00C37C2A">
      <w:pPr>
        <w:jc w:val="both"/>
        <w:rPr>
          <w:rFonts w:cs="Arial"/>
        </w:rPr>
      </w:pPr>
    </w:p>
    <w:p w14:paraId="4881F35E" w14:textId="71565297" w:rsidR="00C37C2A" w:rsidRDefault="00C37C2A" w:rsidP="00C37C2A">
      <w:pPr>
        <w:jc w:val="both"/>
        <w:rPr>
          <w:rFonts w:ascii="Calibri" w:hAnsi="Calibri" w:cs="Arial"/>
        </w:rPr>
      </w:pPr>
      <w:r w:rsidRPr="004E45D9">
        <w:rPr>
          <w:rFonts w:ascii="Calibri" w:hAnsi="Calibri" w:cs="Arial"/>
        </w:rPr>
        <w:t xml:space="preserve">CLÁUSULA </w:t>
      </w:r>
      <w:r>
        <w:rPr>
          <w:rFonts w:ascii="Calibri" w:hAnsi="Calibri" w:cs="Arial"/>
        </w:rPr>
        <w:t>QUARTA</w:t>
      </w:r>
      <w:r w:rsidRPr="004E45D9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>Das comunicações</w:t>
      </w:r>
    </w:p>
    <w:p w14:paraId="3C4C3084" w14:textId="77777777" w:rsidR="00C37C2A" w:rsidRDefault="00C37C2A" w:rsidP="00C37C2A">
      <w:pPr>
        <w:jc w:val="both"/>
        <w:rPr>
          <w:rFonts w:ascii="Calibri" w:hAnsi="Calibri" w:cs="Arial"/>
        </w:rPr>
      </w:pPr>
    </w:p>
    <w:p w14:paraId="24204841" w14:textId="6314FAC6" w:rsidR="00C37C2A" w:rsidRPr="00B051B9" w:rsidRDefault="00C37C2A" w:rsidP="00C37C2A">
      <w:pPr>
        <w:jc w:val="both"/>
        <w:rPr>
          <w:rFonts w:ascii="Calibri" w:hAnsi="Calibri" w:cs="Arial"/>
          <w:b w:val="0"/>
          <w:bCs w:val="0"/>
        </w:rPr>
      </w:pPr>
      <w:r w:rsidRPr="00B051B9">
        <w:rPr>
          <w:rFonts w:ascii="Calibri" w:hAnsi="Calibri" w:cs="Arial"/>
          <w:b w:val="0"/>
          <w:bCs w:val="0"/>
        </w:rPr>
        <w:t>Todas as comunicações, avisos, notificações e informações relevantes aos associados, incluindo aquelas relativas a reajustes, readequações de valores, alterações de rede ou condições de serviço, serão realizadas pela AEMFLO através dos seguintes meios, considerados válidos e eficazes para todos os efeitos:</w:t>
      </w:r>
    </w:p>
    <w:p w14:paraId="1833E8EE" w14:textId="77777777" w:rsidR="00C37C2A" w:rsidRDefault="00C37C2A" w:rsidP="00C37C2A">
      <w:pPr>
        <w:jc w:val="both"/>
        <w:rPr>
          <w:rFonts w:ascii="Calibri" w:hAnsi="Calibri" w:cs="Arial"/>
        </w:rPr>
      </w:pPr>
    </w:p>
    <w:p w14:paraId="160F690D" w14:textId="6DFAF960" w:rsidR="00C37C2A" w:rsidRPr="00B051B9" w:rsidRDefault="00C37C2A">
      <w:pPr>
        <w:pStyle w:val="PargrafodaLista"/>
        <w:numPr>
          <w:ilvl w:val="0"/>
          <w:numId w:val="9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Email cadastrado pelo ASSOCIADO ou pela EMPRESA ASSOCIADA;</w:t>
      </w:r>
    </w:p>
    <w:p w14:paraId="6AFCBE09" w14:textId="00EA3F64" w:rsidR="00C37C2A" w:rsidRPr="00B051B9" w:rsidRDefault="00C37C2A">
      <w:pPr>
        <w:pStyle w:val="PargrafodaLista"/>
        <w:numPr>
          <w:ilvl w:val="0"/>
          <w:numId w:val="9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Publicação no site oficial da AEMFLO;</w:t>
      </w:r>
    </w:p>
    <w:p w14:paraId="362E29DD" w14:textId="1DAB9DB3" w:rsidR="00C37C2A" w:rsidRPr="00B051B9" w:rsidRDefault="00C37C2A">
      <w:pPr>
        <w:pStyle w:val="PargrafodaLista"/>
        <w:numPr>
          <w:ilvl w:val="0"/>
          <w:numId w:val="9"/>
        </w:numPr>
        <w:jc w:val="both"/>
        <w:rPr>
          <w:rFonts w:eastAsia="Times New Roman" w:cs="Arial"/>
          <w:sz w:val="20"/>
          <w:szCs w:val="20"/>
        </w:rPr>
      </w:pPr>
      <w:r w:rsidRPr="00B051B9">
        <w:rPr>
          <w:rFonts w:eastAsia="Times New Roman" w:cs="Arial"/>
          <w:sz w:val="20"/>
          <w:szCs w:val="20"/>
        </w:rPr>
        <w:t>Mensagens via aplicativo de comunicação (ex: WhatsApp).</w:t>
      </w:r>
    </w:p>
    <w:p w14:paraId="78E18FB4" w14:textId="77777777" w:rsidR="00C37C2A" w:rsidRPr="00B051B9" w:rsidRDefault="00C37C2A" w:rsidP="00C37C2A">
      <w:pPr>
        <w:jc w:val="both"/>
        <w:rPr>
          <w:rFonts w:cs="Arial"/>
          <w:b w:val="0"/>
          <w:bCs w:val="0"/>
        </w:rPr>
      </w:pPr>
    </w:p>
    <w:p w14:paraId="1DA02A98" w14:textId="3DBA4DBB" w:rsidR="00C37C2A" w:rsidRPr="00117866" w:rsidRDefault="00C37C2A" w:rsidP="00C37C2A">
      <w:pPr>
        <w:jc w:val="both"/>
        <w:rPr>
          <w:rFonts w:ascii="Calibri" w:hAnsi="Calibri" w:cs="Arial"/>
        </w:rPr>
      </w:pPr>
      <w:r w:rsidRPr="00117866">
        <w:rPr>
          <w:rFonts w:ascii="Calibri" w:hAnsi="Calibri" w:cs="Arial"/>
        </w:rPr>
        <w:t xml:space="preserve">É de responsabilidade do ASSOCIADO manter seus dados cadastrais (especialmente </w:t>
      </w:r>
      <w:r w:rsidR="00B051B9" w:rsidRPr="00117866">
        <w:rPr>
          <w:rFonts w:ascii="Calibri" w:hAnsi="Calibri" w:cs="Arial"/>
        </w:rPr>
        <w:t xml:space="preserve">o </w:t>
      </w:r>
      <w:r w:rsidR="00117866" w:rsidRPr="00117866">
        <w:rPr>
          <w:rFonts w:ascii="Calibri" w:hAnsi="Calibri" w:cs="Arial"/>
        </w:rPr>
        <w:t>e-mail</w:t>
      </w:r>
      <w:r w:rsidR="00B051B9" w:rsidRPr="00117866">
        <w:rPr>
          <w:rFonts w:ascii="Calibri" w:hAnsi="Calibri" w:cs="Arial"/>
        </w:rPr>
        <w:t xml:space="preserve"> e telefone) atualizados junto à AEMFLO para garantir </w:t>
      </w:r>
      <w:r w:rsidR="00117866">
        <w:rPr>
          <w:rFonts w:ascii="Calibri" w:hAnsi="Calibri" w:cs="Arial"/>
        </w:rPr>
        <w:t>o</w:t>
      </w:r>
      <w:r w:rsidR="00B051B9" w:rsidRPr="00117866">
        <w:rPr>
          <w:rFonts w:ascii="Calibri" w:hAnsi="Calibri" w:cs="Arial"/>
        </w:rPr>
        <w:t xml:space="preserve"> recebimento das comunicações.</w:t>
      </w:r>
    </w:p>
    <w:p w14:paraId="32DA6531" w14:textId="77777777" w:rsidR="00C37C2A" w:rsidRPr="00117866" w:rsidRDefault="00C37C2A" w:rsidP="00C37C2A">
      <w:pPr>
        <w:jc w:val="both"/>
        <w:rPr>
          <w:rFonts w:ascii="Calibri" w:hAnsi="Calibri" w:cs="Arial"/>
          <w:b w:val="0"/>
          <w:bCs w:val="0"/>
        </w:rPr>
      </w:pPr>
    </w:p>
    <w:p w14:paraId="6FE0FD1D" w14:textId="77777777" w:rsidR="00117866" w:rsidRDefault="00117866" w:rsidP="009D743F">
      <w:pPr>
        <w:jc w:val="center"/>
        <w:rPr>
          <w:rFonts w:ascii="Calibri" w:hAnsi="Calibri" w:cs="Arial"/>
          <w:sz w:val="24"/>
          <w:szCs w:val="24"/>
        </w:rPr>
      </w:pPr>
    </w:p>
    <w:p w14:paraId="37C7EF10" w14:textId="77777777" w:rsidR="00117866" w:rsidRDefault="00117866" w:rsidP="009D743F">
      <w:pPr>
        <w:jc w:val="center"/>
        <w:rPr>
          <w:rFonts w:ascii="Calibri" w:hAnsi="Calibri" w:cs="Arial"/>
          <w:sz w:val="24"/>
          <w:szCs w:val="24"/>
        </w:rPr>
      </w:pPr>
    </w:p>
    <w:p w14:paraId="69581AC8" w14:textId="77777777" w:rsidR="00117866" w:rsidRDefault="00117866" w:rsidP="009D743F">
      <w:pPr>
        <w:jc w:val="center"/>
        <w:rPr>
          <w:rFonts w:ascii="Calibri" w:hAnsi="Calibri" w:cs="Arial"/>
          <w:sz w:val="24"/>
          <w:szCs w:val="24"/>
        </w:rPr>
      </w:pPr>
    </w:p>
    <w:p w14:paraId="63F4583D" w14:textId="77777777" w:rsidR="00117866" w:rsidRDefault="00117866" w:rsidP="00254E35">
      <w:pPr>
        <w:rPr>
          <w:rFonts w:ascii="Calibri" w:hAnsi="Calibri" w:cs="Arial"/>
          <w:sz w:val="24"/>
          <w:szCs w:val="24"/>
        </w:rPr>
      </w:pPr>
    </w:p>
    <w:p w14:paraId="4B0C6F99" w14:textId="4FA0B95F" w:rsidR="00EB0650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t>ANEXO I</w:t>
      </w:r>
    </w:p>
    <w:p w14:paraId="37222A9B" w14:textId="77777777" w:rsidR="00EB0650" w:rsidRPr="006179B1" w:rsidRDefault="00EB0650" w:rsidP="00EB0650">
      <w:pPr>
        <w:jc w:val="center"/>
        <w:rPr>
          <w:rFonts w:ascii="Calibri" w:hAnsi="Calibri" w:cs="Arial"/>
          <w:sz w:val="6"/>
          <w:szCs w:val="6"/>
        </w:rPr>
      </w:pPr>
    </w:p>
    <w:p w14:paraId="2DE3CB82" w14:textId="2E167111" w:rsidR="00EB0650" w:rsidRPr="009D743F" w:rsidRDefault="00EB0650" w:rsidP="009D743F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(Vigência até 31 de julho de 202</w:t>
      </w:r>
      <w:r w:rsidR="00887A87">
        <w:rPr>
          <w:rFonts w:ascii="Calibri" w:hAnsi="Calibri" w:cs="Arial"/>
          <w:sz w:val="24"/>
          <w:szCs w:val="24"/>
        </w:rPr>
        <w:t>7</w:t>
      </w:r>
      <w:r>
        <w:rPr>
          <w:rFonts w:ascii="Calibri" w:hAnsi="Calibri" w:cs="Arial"/>
          <w:sz w:val="24"/>
          <w:szCs w:val="24"/>
        </w:rPr>
        <w:t xml:space="preserve">) </w:t>
      </w:r>
    </w:p>
    <w:p w14:paraId="17030C93" w14:textId="77777777" w:rsidR="00EB0650" w:rsidRPr="006179B1" w:rsidRDefault="00EB0650" w:rsidP="00EB0650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B0650" w:rsidRPr="007E1C42" w14:paraId="673D7E27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6B062EC7" w14:textId="77777777" w:rsidR="00EB0650" w:rsidRPr="007E1C42" w:rsidRDefault="00EB0650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EB0650" w:rsidRPr="007E1C42" w14:paraId="08D44BFE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3D1D93BB" w14:textId="77777777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ESPECIALIDADE </w:t>
            </w:r>
          </w:p>
        </w:tc>
        <w:tc>
          <w:tcPr>
            <w:tcW w:w="6348" w:type="dxa"/>
            <w:vAlign w:val="center"/>
          </w:tcPr>
          <w:p w14:paraId="32B9468D" w14:textId="4645CF9C" w:rsidR="00EB0650" w:rsidRPr="007E1C42" w:rsidRDefault="00EB0650" w:rsidP="00C7484C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,</w:t>
            </w:r>
            <w:r w:rsidR="00887A87">
              <w:rPr>
                <w:rFonts w:asciiTheme="minorHAnsi" w:hAnsiTheme="minorHAnsi" w:cstheme="minorHAnsi"/>
                <w:bCs w:val="0"/>
                <w:sz w:val="24"/>
                <w:szCs w:val="24"/>
              </w:rPr>
              <w:t>7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2AC05FA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9CBF640" w14:textId="77AC0835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LABPLUS</w:t>
            </w:r>
          </w:p>
        </w:tc>
        <w:tc>
          <w:tcPr>
            <w:tcW w:w="6348" w:type="dxa"/>
            <w:vAlign w:val="center"/>
          </w:tcPr>
          <w:p w14:paraId="40B2B3E4" w14:textId="024B2C74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5,</w:t>
            </w:r>
            <w:r w:rsidR="00887A87">
              <w:rPr>
                <w:rFonts w:asciiTheme="minorHAnsi" w:hAnsiTheme="minorHAnsi" w:cstheme="minorHAnsi"/>
                <w:bCs w:val="0"/>
                <w:sz w:val="24"/>
                <w:szCs w:val="24"/>
              </w:rPr>
              <w:t>7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2A12796D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13F03E88" w14:textId="44C032EE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</w:t>
            </w:r>
            <w:r w:rsidR="00BF33B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BMASTER</w:t>
            </w:r>
          </w:p>
        </w:tc>
        <w:tc>
          <w:tcPr>
            <w:tcW w:w="6348" w:type="dxa"/>
            <w:vAlign w:val="center"/>
          </w:tcPr>
          <w:p w14:paraId="029BB244" w14:textId="0A2DC90C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5,</w:t>
            </w:r>
            <w:r w:rsidR="00887A8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7</w:t>
            </w:r>
            <w:r w:rsidR="00735B34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0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AE719F" w:rsidRPr="007E1C42" w14:paraId="4DE7A6F1" w14:textId="77777777" w:rsidTr="00C7484C">
        <w:trPr>
          <w:trHeight w:val="476"/>
        </w:trPr>
        <w:tc>
          <w:tcPr>
            <w:tcW w:w="3753" w:type="dxa"/>
            <w:vAlign w:val="center"/>
          </w:tcPr>
          <w:p w14:paraId="6E3BE4F8" w14:textId="1474F551" w:rsidR="00AE719F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>TAXA DE CADASTRO</w:t>
            </w:r>
          </w:p>
        </w:tc>
        <w:tc>
          <w:tcPr>
            <w:tcW w:w="6348" w:type="dxa"/>
            <w:vAlign w:val="center"/>
          </w:tcPr>
          <w:p w14:paraId="0ACBF7A2" w14:textId="239AEF7D" w:rsidR="00AE719F" w:rsidRPr="007E1C42" w:rsidRDefault="00AE719F" w:rsidP="00AE719F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887A8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45</w:t>
            </w:r>
          </w:p>
        </w:tc>
      </w:tr>
    </w:tbl>
    <w:p w14:paraId="0A2E2E3B" w14:textId="77777777" w:rsidR="00680830" w:rsidRPr="006179B1" w:rsidRDefault="00680830" w:rsidP="002E5E86">
      <w:pPr>
        <w:rPr>
          <w:rFonts w:ascii="Calibri" w:hAnsi="Calibri" w:cs="Arial"/>
          <w:b w:val="0"/>
          <w:color w:val="000000"/>
          <w:sz w:val="12"/>
          <w:szCs w:val="12"/>
        </w:rPr>
      </w:pPr>
    </w:p>
    <w:p w14:paraId="0DCD82A9" w14:textId="23A72374" w:rsidR="009D743F" w:rsidRPr="009D743F" w:rsidRDefault="009D743F" w:rsidP="009D743F">
      <w:pPr>
        <w:jc w:val="center"/>
        <w:rPr>
          <w:rFonts w:ascii="Calibri" w:hAnsi="Calibri" w:cs="Arial"/>
          <w:sz w:val="24"/>
          <w:szCs w:val="24"/>
        </w:rPr>
      </w:pPr>
      <w:r w:rsidRPr="007E1C42">
        <w:rPr>
          <w:rFonts w:ascii="Calibri" w:hAnsi="Calibri" w:cs="Arial"/>
          <w:sz w:val="24"/>
          <w:szCs w:val="24"/>
        </w:rPr>
        <w:t>ANEXO I</w:t>
      </w:r>
      <w:r>
        <w:rPr>
          <w:rFonts w:ascii="Calibri" w:hAnsi="Calibri" w:cs="Arial"/>
          <w:sz w:val="24"/>
          <w:szCs w:val="24"/>
        </w:rPr>
        <w:t>I</w:t>
      </w:r>
    </w:p>
    <w:p w14:paraId="201A57F3" w14:textId="77777777" w:rsidR="009D743F" w:rsidRPr="006179B1" w:rsidRDefault="009D743F" w:rsidP="009D743F">
      <w:pPr>
        <w:jc w:val="right"/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073"/>
      </w:tblGrid>
      <w:tr w:rsidR="009D743F" w:rsidRPr="007E1C42" w14:paraId="5A6E8549" w14:textId="77777777" w:rsidTr="00C7484C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2DACD4DA" w14:textId="77777777" w:rsidR="009D743F" w:rsidRPr="007E1C42" w:rsidRDefault="009D743F" w:rsidP="00C7484C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</w:p>
        </w:tc>
      </w:tr>
      <w:tr w:rsidR="009D743F" w:rsidRPr="007E1C42" w14:paraId="2EE846A4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CFC3668" w14:textId="21AA50A6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PACOTE LAB</w:t>
            </w:r>
            <w:r w:rsidR="00680830" w:rsidRPr="00784D6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PRO</w:t>
            </w:r>
          </w:p>
        </w:tc>
        <w:tc>
          <w:tcPr>
            <w:tcW w:w="5073" w:type="dxa"/>
            <w:vAlign w:val="center"/>
          </w:tcPr>
          <w:p w14:paraId="52C01B68" w14:textId="78A63CC4" w:rsidR="009D743F" w:rsidRPr="007E1C42" w:rsidRDefault="009D743F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735B34">
              <w:rPr>
                <w:rFonts w:asciiTheme="minorHAnsi" w:hAnsiTheme="minorHAnsi" w:cstheme="minorHAnsi"/>
                <w:bCs w:val="0"/>
                <w:sz w:val="24"/>
                <w:szCs w:val="24"/>
              </w:rPr>
              <w:t>2</w:t>
            </w:r>
            <w:r w:rsidR="00887A87">
              <w:rPr>
                <w:rFonts w:asciiTheme="minorHAnsi" w:hAnsiTheme="minorHAnsi" w:cstheme="minorHAnsi"/>
                <w:bCs w:val="0"/>
                <w:sz w:val="24"/>
                <w:szCs w:val="24"/>
              </w:rPr>
              <w:t>1,00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D24E2D" w:rsidRPr="007E1C42" w14:paraId="73DDEC52" w14:textId="77777777" w:rsidTr="00C7484C">
        <w:trPr>
          <w:trHeight w:val="476"/>
        </w:trPr>
        <w:tc>
          <w:tcPr>
            <w:tcW w:w="5028" w:type="dxa"/>
            <w:vAlign w:val="center"/>
          </w:tcPr>
          <w:p w14:paraId="58F02AE4" w14:textId="3EB88209" w:rsidR="00D24E2D" w:rsidRDefault="00D24E2D" w:rsidP="00C7484C">
            <w:pPr>
              <w:tabs>
                <w:tab w:val="num" w:pos="720"/>
                <w:tab w:val="left" w:pos="4040"/>
              </w:tabs>
              <w:ind w:left="417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E1C42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5073" w:type="dxa"/>
            <w:vAlign w:val="center"/>
          </w:tcPr>
          <w:p w14:paraId="10AA647E" w14:textId="7C9715D9" w:rsidR="00D24E2D" w:rsidRPr="007E1C42" w:rsidRDefault="00D24E2D" w:rsidP="00C7484C">
            <w:pPr>
              <w:tabs>
                <w:tab w:val="num" w:pos="720"/>
                <w:tab w:val="left" w:pos="4040"/>
              </w:tabs>
              <w:ind w:left="496" w:firstLine="1417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7E1C42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4,</w:t>
            </w:r>
            <w:r w:rsidR="00887A8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45</w:t>
            </w:r>
          </w:p>
        </w:tc>
      </w:tr>
    </w:tbl>
    <w:p w14:paraId="0BABA859" w14:textId="77777777" w:rsidR="00680830" w:rsidRPr="006179B1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46F51A7E" w14:textId="68B5A5AC" w:rsidR="00E2413D" w:rsidRPr="00AE1A29" w:rsidRDefault="00E2413D" w:rsidP="00E2413D">
      <w:pPr>
        <w:jc w:val="center"/>
        <w:rPr>
          <w:rFonts w:ascii="Calibri" w:hAnsi="Calibri" w:cs="Arial"/>
          <w:sz w:val="24"/>
          <w:szCs w:val="24"/>
        </w:rPr>
      </w:pPr>
      <w:r w:rsidRPr="00AE1A29">
        <w:rPr>
          <w:rFonts w:ascii="Calibri" w:hAnsi="Calibri" w:cs="Arial"/>
          <w:sz w:val="24"/>
          <w:szCs w:val="24"/>
        </w:rPr>
        <w:t xml:space="preserve">ANEXO </w:t>
      </w:r>
      <w:r w:rsidR="00AE719F" w:rsidRPr="00AE1A29">
        <w:rPr>
          <w:rFonts w:ascii="Calibri" w:hAnsi="Calibri" w:cs="Arial"/>
          <w:sz w:val="24"/>
          <w:szCs w:val="24"/>
        </w:rPr>
        <w:t>III</w:t>
      </w:r>
    </w:p>
    <w:p w14:paraId="44062F1C" w14:textId="77777777" w:rsidR="00E2413D" w:rsidRPr="00AE1A29" w:rsidRDefault="00E2413D" w:rsidP="00E2413D">
      <w:pPr>
        <w:rPr>
          <w:rFonts w:ascii="Calibri" w:hAnsi="Calibri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6348"/>
      </w:tblGrid>
      <w:tr w:rsidR="00E2413D" w:rsidRPr="00AE1A29" w14:paraId="04FE8BF6" w14:textId="77777777" w:rsidTr="005364AE">
        <w:trPr>
          <w:trHeight w:val="193"/>
        </w:trPr>
        <w:tc>
          <w:tcPr>
            <w:tcW w:w="10101" w:type="dxa"/>
            <w:gridSpan w:val="2"/>
            <w:shd w:val="clear" w:color="auto" w:fill="95B3D7"/>
          </w:tcPr>
          <w:p w14:paraId="3C4A2F1F" w14:textId="03E7136A" w:rsidR="00E2413D" w:rsidRPr="00AE1A29" w:rsidRDefault="00E2413D" w:rsidP="005364AE">
            <w:pPr>
              <w:jc w:val="center"/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 xml:space="preserve">TABELA DE VALORES </w:t>
            </w:r>
            <w:r w:rsidR="00AE719F" w:rsidRPr="00AE1A29">
              <w:rPr>
                <w:rFonts w:asciiTheme="minorHAnsi" w:eastAsia="Tahoma" w:hAnsiTheme="minorHAnsi" w:cstheme="minorHAnsi"/>
                <w:bCs w:val="0"/>
                <w:sz w:val="24"/>
                <w:szCs w:val="24"/>
              </w:rPr>
              <w:t>TELECONSULTA</w:t>
            </w:r>
          </w:p>
        </w:tc>
      </w:tr>
      <w:tr w:rsidR="00E2413D" w:rsidRPr="00AE1A29" w14:paraId="6646B57B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344C0BB9" w14:textId="5A12C4E2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 w:val="0"/>
                <w:bCs w:val="0"/>
                <w:sz w:val="24"/>
                <w:szCs w:val="24"/>
              </w:rPr>
              <w:t xml:space="preserve"> INDIVIDUAL</w:t>
            </w:r>
          </w:p>
        </w:tc>
        <w:tc>
          <w:tcPr>
            <w:tcW w:w="6348" w:type="dxa"/>
            <w:vAlign w:val="center"/>
          </w:tcPr>
          <w:p w14:paraId="646A8A40" w14:textId="45B50ABC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Pr="00AE1A29">
              <w:rPr>
                <w:rFonts w:asciiTheme="minorHAnsi" w:hAnsiTheme="minorHAnsi" w:cstheme="minorHAnsi"/>
                <w:bCs w:val="0"/>
                <w:sz w:val="24"/>
                <w:szCs w:val="24"/>
              </w:rPr>
              <w:t>1</w:t>
            </w:r>
            <w:r w:rsidR="00DF0407">
              <w:rPr>
                <w:rFonts w:asciiTheme="minorHAnsi" w:hAnsiTheme="minorHAnsi" w:cstheme="minorHAnsi"/>
                <w:bCs w:val="0"/>
                <w:sz w:val="24"/>
                <w:szCs w:val="24"/>
              </w:rPr>
              <w:t>5,</w:t>
            </w:r>
            <w:r w:rsidR="00887A87">
              <w:rPr>
                <w:rFonts w:asciiTheme="minorHAnsi" w:hAnsiTheme="minorHAnsi" w:cstheme="minorHAnsi"/>
                <w:bCs w:val="0"/>
                <w:sz w:val="24"/>
                <w:szCs w:val="24"/>
              </w:rPr>
              <w:t>7</w:t>
            </w:r>
            <w:r w:rsidR="00DF0407">
              <w:rPr>
                <w:rFonts w:asciiTheme="minorHAnsi" w:hAnsiTheme="minorHAnsi" w:cstheme="minorHAnsi"/>
                <w:bCs w:val="0"/>
                <w:sz w:val="24"/>
                <w:szCs w:val="24"/>
              </w:rPr>
              <w:t>0</w:t>
            </w:r>
            <w:r w:rsidR="002B3D56">
              <w:rPr>
                <w:rFonts w:asciiTheme="minorHAnsi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3240E01F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41AD0FAB" w14:textId="561F8D63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FAMILIAR 1+3</w:t>
            </w:r>
          </w:p>
        </w:tc>
        <w:tc>
          <w:tcPr>
            <w:tcW w:w="6348" w:type="dxa"/>
            <w:vAlign w:val="center"/>
          </w:tcPr>
          <w:p w14:paraId="273EE0C0" w14:textId="0DF3873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R$ 2</w:t>
            </w:r>
            <w:r w:rsidR="00887A8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5,75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AE1A29" w14:paraId="6D619C76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7DE2CBD7" w14:textId="146BC60D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ADICIONAL</w:t>
            </w:r>
          </w:p>
        </w:tc>
        <w:tc>
          <w:tcPr>
            <w:tcW w:w="6348" w:type="dxa"/>
            <w:vAlign w:val="center"/>
          </w:tcPr>
          <w:p w14:paraId="00B2FB5C" w14:textId="2EC35A34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 xml:space="preserve">R$ </w:t>
            </w:r>
            <w:r w:rsidR="00DF040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10,</w:t>
            </w:r>
            <w:r w:rsidR="00887A8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65</w:t>
            </w:r>
            <w:r w:rsidR="002B3D56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/mês</w:t>
            </w:r>
          </w:p>
        </w:tc>
      </w:tr>
      <w:tr w:rsidR="00E2413D" w:rsidRPr="007E1C42" w14:paraId="635E4208" w14:textId="77777777" w:rsidTr="005364AE">
        <w:trPr>
          <w:trHeight w:val="476"/>
        </w:trPr>
        <w:tc>
          <w:tcPr>
            <w:tcW w:w="3753" w:type="dxa"/>
            <w:vAlign w:val="center"/>
          </w:tcPr>
          <w:p w14:paraId="23D0D8F9" w14:textId="1536CDD9" w:rsidR="00E2413D" w:rsidRPr="00AE1A29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E1A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TAXA DE CADASTRO</w:t>
            </w:r>
          </w:p>
        </w:tc>
        <w:tc>
          <w:tcPr>
            <w:tcW w:w="6348" w:type="dxa"/>
            <w:vAlign w:val="center"/>
          </w:tcPr>
          <w:p w14:paraId="1E20976F" w14:textId="3664011B" w:rsidR="00E2413D" w:rsidRPr="007E1C42" w:rsidRDefault="00E2413D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</w:pPr>
            <w:r w:rsidRPr="00AE1A29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R$ 4,</w:t>
            </w:r>
            <w:r w:rsidR="00887A87">
              <w:rPr>
                <w:rFonts w:asciiTheme="minorHAnsi" w:eastAsia="Arial Unicode MS" w:hAnsiTheme="minorHAnsi" w:cstheme="minorHAnsi"/>
                <w:bCs w:val="0"/>
                <w:sz w:val="24"/>
                <w:szCs w:val="24"/>
              </w:rPr>
              <w:t>45</w:t>
            </w:r>
          </w:p>
        </w:tc>
      </w:tr>
    </w:tbl>
    <w:p w14:paraId="0DA6654C" w14:textId="77777777" w:rsidR="00680830" w:rsidRDefault="00680830" w:rsidP="0008420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7DDA4CD2" w14:textId="3AC22161" w:rsidR="0044559C" w:rsidRPr="0044559C" w:rsidRDefault="0044559C" w:rsidP="0044559C">
      <w:pPr>
        <w:jc w:val="center"/>
        <w:rPr>
          <w:rFonts w:ascii="Calibri" w:hAnsi="Calibri" w:cs="Arial"/>
          <w:sz w:val="24"/>
          <w:szCs w:val="24"/>
        </w:rPr>
      </w:pPr>
      <w:r w:rsidRPr="0044559C">
        <w:rPr>
          <w:rFonts w:ascii="Calibri" w:hAnsi="Calibri" w:cs="Arial"/>
          <w:sz w:val="24"/>
          <w:szCs w:val="24"/>
        </w:rPr>
        <w:t>ANEXO IV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6081"/>
      </w:tblGrid>
      <w:tr w:rsidR="0044559C" w14:paraId="5BEBA61C" w14:textId="77777777" w:rsidTr="0044559C">
        <w:trPr>
          <w:trHeight w:val="292"/>
        </w:trPr>
        <w:tc>
          <w:tcPr>
            <w:tcW w:w="10206" w:type="dxa"/>
            <w:gridSpan w:val="2"/>
            <w:shd w:val="clear" w:color="auto" w:fill="94B3D6"/>
          </w:tcPr>
          <w:p w14:paraId="5CF91D73" w14:textId="036F33A3" w:rsidR="0044559C" w:rsidRPr="00784D6A" w:rsidRDefault="0044559C" w:rsidP="00344D68">
            <w:pPr>
              <w:jc w:val="center"/>
              <w:rPr>
                <w:b w:val="0"/>
                <w:sz w:val="24"/>
              </w:rPr>
            </w:pPr>
            <w:r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>TABELA DE VALORES MENTALCARE</w:t>
            </w:r>
            <w:r w:rsidR="00C3399A" w:rsidRPr="00784D6A">
              <w:rPr>
                <w:rFonts w:asciiTheme="minorHAnsi" w:eastAsia="Tahoma" w:hAnsiTheme="minorHAnsi" w:cstheme="minorHAnsi"/>
                <w:bCs w:val="0"/>
                <w:sz w:val="24"/>
                <w:szCs w:val="24"/>
                <w:lang w:val="pt-BR"/>
              </w:rPr>
              <w:t xml:space="preserve"> (FOGAÇA)</w:t>
            </w:r>
          </w:p>
        </w:tc>
      </w:tr>
      <w:tr w:rsidR="0044559C" w14:paraId="23BC190A" w14:textId="77777777" w:rsidTr="0044559C">
        <w:trPr>
          <w:trHeight w:val="477"/>
        </w:trPr>
        <w:tc>
          <w:tcPr>
            <w:tcW w:w="4125" w:type="dxa"/>
          </w:tcPr>
          <w:p w14:paraId="7A505822" w14:textId="3A294A1A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PSIQUIATRIA</w:t>
            </w:r>
          </w:p>
        </w:tc>
        <w:tc>
          <w:tcPr>
            <w:tcW w:w="6081" w:type="dxa"/>
          </w:tcPr>
          <w:p w14:paraId="775219FE" w14:textId="1A59ACA9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 xml:space="preserve">R$ </w:t>
            </w:r>
            <w:r w:rsidR="00CC6633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20</w:t>
            </w:r>
            <w:r w:rsidR="00887A87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6</w:t>
            </w: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,</w:t>
            </w:r>
            <w:r w:rsidR="00887A87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3</w:t>
            </w: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C79AF37" w14:textId="77777777" w:rsidTr="0044559C">
        <w:trPr>
          <w:trHeight w:val="474"/>
        </w:trPr>
        <w:tc>
          <w:tcPr>
            <w:tcW w:w="4125" w:type="dxa"/>
          </w:tcPr>
          <w:p w14:paraId="0219608A" w14:textId="5D0C937F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PSICOLOGIA</w:t>
            </w:r>
          </w:p>
        </w:tc>
        <w:tc>
          <w:tcPr>
            <w:tcW w:w="6081" w:type="dxa"/>
          </w:tcPr>
          <w:p w14:paraId="229941B0" w14:textId="35E7C326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R$ 26</w:t>
            </w:r>
            <w:r w:rsidR="00887A87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8,20</w:t>
            </w:r>
            <w:r w:rsidR="002B3D56"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/mês</w:t>
            </w:r>
          </w:p>
        </w:tc>
      </w:tr>
      <w:tr w:rsidR="0044559C" w14:paraId="6F6D56BA" w14:textId="77777777" w:rsidTr="0044559C">
        <w:trPr>
          <w:trHeight w:val="474"/>
        </w:trPr>
        <w:tc>
          <w:tcPr>
            <w:tcW w:w="4125" w:type="dxa"/>
          </w:tcPr>
          <w:p w14:paraId="1343BD41" w14:textId="77777777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pt-BR"/>
              </w:rPr>
              <w:t>TAXA DE CADASTRO</w:t>
            </w:r>
          </w:p>
        </w:tc>
        <w:tc>
          <w:tcPr>
            <w:tcW w:w="6081" w:type="dxa"/>
          </w:tcPr>
          <w:p w14:paraId="28C02C39" w14:textId="4BF4E03C" w:rsidR="0044559C" w:rsidRPr="00784D6A" w:rsidRDefault="0044559C" w:rsidP="00344D68">
            <w:pPr>
              <w:tabs>
                <w:tab w:val="num" w:pos="720"/>
                <w:tab w:val="left" w:pos="4040"/>
              </w:tabs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</w:pPr>
            <w:r w:rsidRPr="00784D6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R$ 4,</w:t>
            </w:r>
            <w:r w:rsidR="00887A87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val="pt-BR"/>
              </w:rPr>
              <w:t>45</w:t>
            </w:r>
          </w:p>
        </w:tc>
      </w:tr>
    </w:tbl>
    <w:p w14:paraId="05A2163C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2D3B2586" w14:textId="77777777" w:rsidR="00680830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14:paraId="1DD994C8" w14:textId="77777777" w:rsidR="00680830" w:rsidRPr="00A16061" w:rsidRDefault="00680830" w:rsidP="0044559C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 w:rsidR="006179B1" w:rsidRPr="007E1C42" w14:paraId="010E3EB2" w14:textId="77777777" w:rsidTr="0044559C">
        <w:tc>
          <w:tcPr>
            <w:tcW w:w="10176" w:type="dxa"/>
            <w:shd w:val="clear" w:color="auto" w:fill="95B3D7"/>
          </w:tcPr>
          <w:p w14:paraId="3B6A88C8" w14:textId="77777777" w:rsidR="006179B1" w:rsidRPr="007E1C42" w:rsidRDefault="006179B1" w:rsidP="005364AE">
            <w:pPr>
              <w:jc w:val="center"/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</w:pPr>
            <w:r w:rsidRPr="007E1C42">
              <w:rPr>
                <w:rFonts w:ascii="Calibri" w:eastAsia="Tahoma" w:hAnsi="Calibri" w:cs="Arial"/>
                <w:bCs w:val="0"/>
                <w:sz w:val="24"/>
                <w:szCs w:val="24"/>
              </w:rPr>
              <w:t>CARÊNCIAS</w:t>
            </w:r>
          </w:p>
        </w:tc>
      </w:tr>
      <w:tr w:rsidR="006179B1" w:rsidRPr="007E1C42" w14:paraId="6A586777" w14:textId="77777777" w:rsidTr="0044559C">
        <w:trPr>
          <w:trHeight w:val="452"/>
        </w:trPr>
        <w:tc>
          <w:tcPr>
            <w:tcW w:w="10176" w:type="dxa"/>
            <w:vAlign w:val="center"/>
          </w:tcPr>
          <w:p w14:paraId="1A87E492" w14:textId="77777777" w:rsidR="006179B1" w:rsidRPr="007E1C42" w:rsidRDefault="006179B1" w:rsidP="005364AE">
            <w:pPr>
              <w:tabs>
                <w:tab w:val="num" w:pos="720"/>
                <w:tab w:val="left" w:pos="4040"/>
              </w:tabs>
              <w:jc w:val="center"/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</w:pPr>
            <w:r w:rsidRPr="007E1C42">
              <w:rPr>
                <w:rFonts w:ascii="Calibri" w:eastAsia="Arial Unicode MS" w:hAnsi="Calibri" w:cs="Arial Unicode MS"/>
                <w:bCs w:val="0"/>
                <w:sz w:val="24"/>
                <w:szCs w:val="24"/>
              </w:rPr>
              <w:t>07 DIAS</w:t>
            </w:r>
            <w:r w:rsidRPr="007E1C42">
              <w:rPr>
                <w:rFonts w:ascii="Calibri" w:eastAsia="Arial Unicode MS" w:hAnsi="Calibri" w:cs="Arial Unicode MS"/>
                <w:b w:val="0"/>
                <w:sz w:val="24"/>
                <w:szCs w:val="24"/>
              </w:rPr>
              <w:t xml:space="preserve"> (úteis) contado da data de inclusão</w:t>
            </w:r>
          </w:p>
        </w:tc>
      </w:tr>
    </w:tbl>
    <w:p w14:paraId="045DA83A" w14:textId="338774A6" w:rsidR="009D743F" w:rsidRPr="00FE5936" w:rsidRDefault="009D743F" w:rsidP="00A16061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4"/>
          <w:szCs w:val="24"/>
        </w:rPr>
      </w:pPr>
      <w:r w:rsidRPr="00FE5936">
        <w:rPr>
          <w:rFonts w:ascii="Calibri" w:hAnsi="Calibri"/>
          <w:i/>
          <w:iCs/>
          <w:sz w:val="24"/>
          <w:szCs w:val="24"/>
        </w:rPr>
        <w:t xml:space="preserve">*Necessário que todas as páginas sejam </w:t>
      </w:r>
      <w:r>
        <w:rPr>
          <w:rFonts w:ascii="Calibri" w:hAnsi="Calibri"/>
          <w:i/>
          <w:iCs/>
          <w:sz w:val="24"/>
          <w:szCs w:val="24"/>
        </w:rPr>
        <w:t>“</w:t>
      </w:r>
      <w:r w:rsidRPr="00827F15">
        <w:rPr>
          <w:rFonts w:ascii="Calibri" w:hAnsi="Calibri"/>
          <w:i/>
          <w:iCs/>
          <w:sz w:val="24"/>
          <w:szCs w:val="24"/>
          <w:u w:val="single"/>
        </w:rPr>
        <w:t>vistadas</w:t>
      </w:r>
      <w:r>
        <w:rPr>
          <w:rFonts w:ascii="Calibri" w:hAnsi="Calibri"/>
          <w:i/>
          <w:iCs/>
          <w:sz w:val="24"/>
          <w:szCs w:val="24"/>
        </w:rPr>
        <w:t>”</w:t>
      </w:r>
      <w:r w:rsidRPr="00FE5936">
        <w:rPr>
          <w:rFonts w:ascii="Calibri" w:hAnsi="Calibri"/>
          <w:i/>
          <w:iCs/>
          <w:sz w:val="24"/>
          <w:szCs w:val="24"/>
        </w:rPr>
        <w:t xml:space="preserve"> pelo responsável da empresa.</w:t>
      </w:r>
    </w:p>
    <w:p w14:paraId="74DE9514" w14:textId="77777777" w:rsidR="009B7966" w:rsidRDefault="009B7966" w:rsidP="00F5335C">
      <w:pPr>
        <w:ind w:left="426" w:firstLine="426"/>
        <w:jc w:val="center"/>
        <w:rPr>
          <w:rFonts w:ascii="Calibri" w:hAnsi="Calibri" w:cs="Arial"/>
        </w:rPr>
      </w:pPr>
    </w:p>
    <w:p w14:paraId="7F9FBC26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189BA6EF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450B0608" w14:textId="77777777" w:rsid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</w:p>
    <w:p w14:paraId="7409E731" w14:textId="265FD214" w:rsidR="0008420A" w:rsidRPr="0008420A" w:rsidRDefault="0008420A" w:rsidP="0008420A">
      <w:pPr>
        <w:suppressAutoHyphens w:val="0"/>
        <w:jc w:val="both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E, por estarem de comum acordo, assinam o presente Termo de Responsabilidade</w:t>
      </w:r>
      <w:r>
        <w:rPr>
          <w:rFonts w:ascii="Calibri" w:hAnsi="Calibri" w:cs="Arial"/>
          <w:b w:val="0"/>
        </w:rPr>
        <w:t>.</w:t>
      </w:r>
    </w:p>
    <w:p w14:paraId="10C1C0B0" w14:textId="77777777" w:rsidR="0008420A" w:rsidRDefault="0008420A" w:rsidP="00F5335C">
      <w:pPr>
        <w:ind w:left="426" w:firstLine="426"/>
        <w:jc w:val="center"/>
        <w:rPr>
          <w:rFonts w:ascii="Calibri" w:hAnsi="Calibri" w:cs="Arial"/>
        </w:rPr>
      </w:pPr>
    </w:p>
    <w:p w14:paraId="0EB24E31" w14:textId="77777777" w:rsidR="009B7966" w:rsidRPr="00A16061" w:rsidRDefault="009B7966" w:rsidP="00F5335C">
      <w:pPr>
        <w:ind w:left="426" w:firstLine="426"/>
        <w:jc w:val="center"/>
        <w:rPr>
          <w:rFonts w:ascii="Calibri" w:hAnsi="Calibri" w:cs="Arial"/>
          <w:sz w:val="32"/>
          <w:szCs w:val="32"/>
        </w:rPr>
      </w:pPr>
    </w:p>
    <w:p w14:paraId="323190E2" w14:textId="77777777" w:rsidR="009D743F" w:rsidRPr="004E45D9" w:rsidRDefault="009D743F" w:rsidP="009D743F">
      <w:pPr>
        <w:ind w:left="426" w:firstLine="2835"/>
        <w:jc w:val="right"/>
        <w:rPr>
          <w:rFonts w:ascii="Calibri" w:hAnsi="Calibri" w:cs="Arial"/>
          <w:b w:val="0"/>
        </w:rPr>
      </w:pPr>
      <w:r w:rsidRPr="004E45D9">
        <w:rPr>
          <w:rFonts w:ascii="Calibri" w:hAnsi="Calibri"/>
          <w:b w:val="0"/>
        </w:rPr>
        <w:t xml:space="preserve">São José/SC,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 w:cs="Myriad Pro"/>
          <w:b w:val="0"/>
        </w:rPr>
        <w:t>....</w:t>
      </w:r>
      <w:r w:rsidRPr="004E45D9">
        <w:rPr>
          <w:rFonts w:ascii="Calibri" w:hAnsi="Calibri"/>
          <w:b w:val="0"/>
        </w:rPr>
        <w:t>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 w:cs="Myriad Pro"/>
          <w:b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E45D9">
        <w:rPr>
          <w:rFonts w:ascii="Calibri" w:hAnsi="Calibri" w:cs="Myriad Pro"/>
          <w:b w:val="0"/>
        </w:rPr>
        <w:instrText xml:space="preserve"> FORMTEXT </w:instrText>
      </w:r>
      <w:r w:rsidRPr="004E45D9">
        <w:rPr>
          <w:rFonts w:ascii="Calibri" w:hAnsi="Calibri" w:cs="Myriad Pro"/>
          <w:b w:val="0"/>
        </w:rPr>
      </w:r>
      <w:r w:rsidRPr="004E45D9">
        <w:rPr>
          <w:rFonts w:ascii="Calibri" w:hAnsi="Calibri" w:cs="Myriad Pro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</w:t>
      </w:r>
      <w:r w:rsidRPr="004E45D9">
        <w:rPr>
          <w:rFonts w:ascii="Calibri" w:hAnsi="Calibri" w:cs="Myriad Pro"/>
          <w:b w:val="0"/>
        </w:rPr>
        <w:fldChar w:fldCharType="end"/>
      </w:r>
      <w:r w:rsidRPr="004E45D9">
        <w:rPr>
          <w:rFonts w:ascii="Calibri" w:hAnsi="Calibri" w:cs="Myriad Pro"/>
          <w:b w:val="0"/>
        </w:rPr>
        <w:t xml:space="preserve"> </w:t>
      </w:r>
      <w:r w:rsidRPr="004E45D9">
        <w:rPr>
          <w:rFonts w:ascii="Calibri" w:hAnsi="Calibri"/>
          <w:b w:val="0"/>
        </w:rPr>
        <w:t xml:space="preserve">de </w:t>
      </w:r>
      <w:r w:rsidRPr="004E45D9">
        <w:rPr>
          <w:rFonts w:ascii="Calibri" w:hAnsi="Calibri"/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E45D9">
        <w:rPr>
          <w:rFonts w:ascii="Calibri" w:hAnsi="Calibri"/>
          <w:b w:val="0"/>
        </w:rPr>
        <w:instrText xml:space="preserve"> FORMTEXT </w:instrText>
      </w:r>
      <w:r w:rsidRPr="004E45D9">
        <w:rPr>
          <w:rFonts w:ascii="Calibri" w:hAnsi="Calibri"/>
          <w:b w:val="0"/>
        </w:rPr>
      </w:r>
      <w:r w:rsidRPr="004E45D9">
        <w:rPr>
          <w:rFonts w:ascii="Calibri" w:hAnsi="Calibri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</w:t>
      </w:r>
      <w:r w:rsidRPr="004E45D9">
        <w:rPr>
          <w:rFonts w:ascii="Calibri" w:hAnsi="Calibri"/>
          <w:b w:val="0"/>
        </w:rPr>
        <w:fldChar w:fldCharType="end"/>
      </w:r>
    </w:p>
    <w:p w14:paraId="154BBDE1" w14:textId="77777777" w:rsidR="00745B37" w:rsidRDefault="00745B37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</w:rPr>
      </w:pPr>
    </w:p>
    <w:p w14:paraId="39065252" w14:textId="77777777" w:rsidR="00254E35" w:rsidRDefault="00254E35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</w:rPr>
      </w:pPr>
    </w:p>
    <w:p w14:paraId="4B669D44" w14:textId="77777777" w:rsidR="00254E35" w:rsidRDefault="00254E35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</w:rPr>
      </w:pPr>
    </w:p>
    <w:p w14:paraId="769ECB5B" w14:textId="77777777" w:rsidR="00254E35" w:rsidRPr="00A16061" w:rsidRDefault="00254E35" w:rsidP="002E5E86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libri" w:hAnsi="Calibri" w:cs="Arial"/>
          <w:b w:val="0"/>
          <w:sz w:val="32"/>
          <w:szCs w:val="32"/>
        </w:rPr>
      </w:pPr>
    </w:p>
    <w:p w14:paraId="051B695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</w:t>
      </w:r>
    </w:p>
    <w:p w14:paraId="07A53482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E45D9">
        <w:rPr>
          <w:rFonts w:ascii="Calibri" w:hAnsi="Calibri" w:cs="Arial"/>
          <w:b w:val="0"/>
        </w:rPr>
        <w:instrText xml:space="preserve"> FORMTEXT </w:instrText>
      </w:r>
      <w:r w:rsidRPr="004E45D9">
        <w:rPr>
          <w:rFonts w:ascii="Calibri" w:hAnsi="Calibri" w:cs="Arial"/>
          <w:b w:val="0"/>
        </w:rPr>
      </w:r>
      <w:r w:rsidRPr="004E45D9">
        <w:rPr>
          <w:rFonts w:ascii="Calibri" w:hAnsi="Calibri" w:cs="Arial"/>
          <w:b w:val="0"/>
        </w:rPr>
        <w:fldChar w:fldCharType="separate"/>
      </w:r>
      <w:r w:rsidRPr="004E45D9">
        <w:rPr>
          <w:rFonts w:ascii="Calibri" w:hAnsi="Calibri"/>
          <w:b w:val="0"/>
        </w:rPr>
        <w:t>.......................................................................................</w:t>
      </w:r>
      <w:r w:rsidRPr="004E45D9">
        <w:rPr>
          <w:rFonts w:ascii="Calibri" w:hAnsi="Calibri" w:cs="Arial"/>
          <w:b w:val="0"/>
        </w:rPr>
        <w:fldChar w:fldCharType="end"/>
      </w:r>
    </w:p>
    <w:p w14:paraId="67DC030A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EMPRESA ASSOCIADA</w:t>
      </w:r>
    </w:p>
    <w:p w14:paraId="7E6D9017" w14:textId="77777777" w:rsidR="009D743F" w:rsidRPr="004E45D9" w:rsidRDefault="009D743F" w:rsidP="009D743F">
      <w:pPr>
        <w:ind w:left="426" w:firstLine="426"/>
        <w:rPr>
          <w:rFonts w:ascii="Calibri" w:hAnsi="Calibri"/>
          <w:b w:val="0"/>
        </w:rPr>
      </w:pPr>
    </w:p>
    <w:p w14:paraId="7524BEBC" w14:textId="77777777" w:rsidR="009D743F" w:rsidRPr="00A16061" w:rsidRDefault="009D743F" w:rsidP="000D4E83">
      <w:pPr>
        <w:rPr>
          <w:rFonts w:ascii="Calibri" w:hAnsi="Calibri"/>
          <w:b w:val="0"/>
          <w:sz w:val="32"/>
          <w:szCs w:val="32"/>
        </w:rPr>
      </w:pPr>
    </w:p>
    <w:p w14:paraId="1DB62B89" w14:textId="77777777" w:rsidR="009D743F" w:rsidRPr="004E45D9" w:rsidRDefault="009D743F" w:rsidP="009D743F">
      <w:pPr>
        <w:ind w:left="426" w:firstLine="426"/>
        <w:jc w:val="center"/>
        <w:rPr>
          <w:rFonts w:ascii="Calibri" w:hAnsi="Calibri" w:cs="Arial"/>
          <w:b w:val="0"/>
        </w:rPr>
      </w:pPr>
      <w:r w:rsidRPr="004E45D9">
        <w:rPr>
          <w:rFonts w:ascii="Calibri" w:hAnsi="Calibri" w:cs="Arial"/>
          <w:b w:val="0"/>
        </w:rPr>
        <w:t>___________________________________________________________</w:t>
      </w:r>
    </w:p>
    <w:p w14:paraId="1DF66B81" w14:textId="78F51E0D" w:rsidR="00EB0650" w:rsidRDefault="009D743F" w:rsidP="000D4E83">
      <w:pPr>
        <w:ind w:left="426" w:firstLine="426"/>
        <w:jc w:val="center"/>
        <w:rPr>
          <w:rFonts w:ascii="Calibri" w:hAnsi="Calibri" w:cs="Arial"/>
          <w:b w:val="0"/>
          <w:color w:val="000000"/>
        </w:rPr>
      </w:pPr>
      <w:r w:rsidRPr="004E45D9">
        <w:rPr>
          <w:rFonts w:ascii="Calibri" w:hAnsi="Calibri" w:cs="Arial"/>
          <w:b w:val="0"/>
        </w:rPr>
        <w:t>AEMFLO – Associação Empresarial da Reg</w:t>
      </w:r>
      <w:r w:rsidRPr="004E45D9">
        <w:rPr>
          <w:rFonts w:ascii="Calibri" w:hAnsi="Calibri" w:cs="Arial"/>
          <w:b w:val="0"/>
          <w:color w:val="000000"/>
        </w:rPr>
        <w:t>ião Metropolitana de Fl</w:t>
      </w:r>
      <w:r w:rsidR="00227CD7">
        <w:rPr>
          <w:rFonts w:ascii="Calibri" w:hAnsi="Calibri" w:cs="Arial"/>
          <w:b w:val="0"/>
          <w:color w:val="000000"/>
        </w:rPr>
        <w:t>orianópoli</w:t>
      </w:r>
      <w:r w:rsidR="000D4E83">
        <w:rPr>
          <w:rFonts w:ascii="Calibri" w:hAnsi="Calibri" w:cs="Arial"/>
          <w:b w:val="0"/>
          <w:color w:val="000000"/>
        </w:rPr>
        <w:t>s</w:t>
      </w:r>
    </w:p>
    <w:sectPr w:rsidR="00EB0650" w:rsidSect="00841B0D">
      <w:headerReference w:type="default" r:id="rId11"/>
      <w:pgSz w:w="11905" w:h="16837" w:code="9"/>
      <w:pgMar w:top="901" w:right="720" w:bottom="1134" w:left="720" w:header="7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F3DE" w14:textId="77777777" w:rsidR="00F70EE8" w:rsidRDefault="00F70EE8">
      <w:r>
        <w:separator/>
      </w:r>
    </w:p>
  </w:endnote>
  <w:endnote w:type="continuationSeparator" w:id="0">
    <w:p w14:paraId="7DCEFBB2" w14:textId="77777777" w:rsidR="00F70EE8" w:rsidRDefault="00F7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CB9D" w14:textId="77777777" w:rsidR="00F70EE8" w:rsidRDefault="00F70EE8">
      <w:r>
        <w:separator/>
      </w:r>
    </w:p>
  </w:footnote>
  <w:footnote w:type="continuationSeparator" w:id="0">
    <w:p w14:paraId="70D71002" w14:textId="77777777" w:rsidR="00F70EE8" w:rsidRDefault="00F7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A05C" w14:textId="77777777" w:rsidR="000D4E83" w:rsidRDefault="00841B0D" w:rsidP="000D4E8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DF8BE21" wp14:editId="0AA2DE58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" name="Imagem 1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E83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BC5516F" wp14:editId="3BD1ED0F">
          <wp:simplePos x="0" y="0"/>
          <wp:positionH relativeFrom="column">
            <wp:posOffset>4483100</wp:posOffset>
          </wp:positionH>
          <wp:positionV relativeFrom="paragraph">
            <wp:posOffset>-276225</wp:posOffset>
          </wp:positionV>
          <wp:extent cx="2118995" cy="425450"/>
          <wp:effectExtent l="0" t="0" r="0" b="0"/>
          <wp:wrapSquare wrapText="bothSides"/>
          <wp:docPr id="1817108177" name="Imagem 1817108177" descr="LOGO AEMFLO CDL-SJ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EMFLO CDL-SJ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50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1800"/>
      <w:gridCol w:w="4590"/>
    </w:tblGrid>
    <w:tr w:rsidR="000D4E83" w:rsidRPr="00AA71A9" w14:paraId="1C061E32" w14:textId="77777777" w:rsidTr="0009286C">
      <w:trPr>
        <w:trHeight w:val="177"/>
      </w:trPr>
      <w:tc>
        <w:tcPr>
          <w:tcW w:w="4111" w:type="dxa"/>
        </w:tcPr>
        <w:p w14:paraId="561AB553" w14:textId="5BDE37B1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left="-110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>DC 14-</w:t>
          </w:r>
          <w:r>
            <w:rPr>
              <w:rFonts w:ascii="Calibri" w:hAnsi="Calibri"/>
              <w:b w:val="0"/>
              <w:sz w:val="16"/>
              <w:szCs w:val="16"/>
            </w:rPr>
            <w:t>11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Termo de Responsabilidade – </w:t>
          </w:r>
          <w:r>
            <w:rPr>
              <w:rFonts w:ascii="Calibri" w:hAnsi="Calibri"/>
              <w:b w:val="0"/>
              <w:sz w:val="16"/>
              <w:szCs w:val="16"/>
            </w:rPr>
            <w:t>Consultas</w:t>
          </w:r>
          <w:r w:rsidR="00744B34">
            <w:rPr>
              <w:rFonts w:ascii="Calibri" w:hAnsi="Calibri"/>
              <w:b w:val="0"/>
              <w:sz w:val="16"/>
              <w:szCs w:val="16"/>
            </w:rPr>
            <w:t xml:space="preserve">, </w:t>
          </w:r>
          <w:r w:rsidR="00744B34" w:rsidRPr="00AE1A29">
            <w:rPr>
              <w:rFonts w:ascii="Calibri" w:hAnsi="Calibri"/>
              <w:b w:val="0"/>
              <w:sz w:val="16"/>
              <w:szCs w:val="16"/>
            </w:rPr>
            <w:t>Teleconsultas</w:t>
          </w:r>
          <w:r w:rsidR="006179B1">
            <w:rPr>
              <w:rFonts w:ascii="Calibri" w:hAnsi="Calibri"/>
              <w:b w:val="0"/>
              <w:sz w:val="16"/>
              <w:szCs w:val="16"/>
            </w:rPr>
            <w:t xml:space="preserve"> </w:t>
          </w:r>
          <w:r>
            <w:rPr>
              <w:rFonts w:ascii="Calibri" w:hAnsi="Calibri"/>
              <w:b w:val="0"/>
              <w:sz w:val="16"/>
              <w:szCs w:val="16"/>
            </w:rPr>
            <w:t>e Exames</w:t>
          </w:r>
        </w:p>
      </w:tc>
      <w:tc>
        <w:tcPr>
          <w:tcW w:w="1800" w:type="dxa"/>
        </w:tcPr>
        <w:p w14:paraId="59AB0B11" w14:textId="5360C7CB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jc w:val="center"/>
            <w:rPr>
              <w:rFonts w:ascii="Calibri" w:hAnsi="Calibri"/>
              <w:sz w:val="16"/>
              <w:szCs w:val="16"/>
            </w:rPr>
          </w:pP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Revisão: </w:t>
          </w:r>
          <w:r>
            <w:rPr>
              <w:rFonts w:ascii="Calibri" w:hAnsi="Calibri"/>
              <w:b w:val="0"/>
              <w:sz w:val="16"/>
              <w:szCs w:val="16"/>
            </w:rPr>
            <w:t>0</w:t>
          </w:r>
          <w:r w:rsidR="00887A87">
            <w:rPr>
              <w:rFonts w:ascii="Calibri" w:hAnsi="Calibri"/>
              <w:b w:val="0"/>
              <w:sz w:val="16"/>
              <w:szCs w:val="16"/>
            </w:rPr>
            <w:t>6</w:t>
          </w:r>
        </w:p>
      </w:tc>
      <w:tc>
        <w:tcPr>
          <w:tcW w:w="4590" w:type="dxa"/>
        </w:tcPr>
        <w:p w14:paraId="11D463D2" w14:textId="1BBAF48F" w:rsidR="000D4E83" w:rsidRPr="00AA71A9" w:rsidRDefault="000D4E83" w:rsidP="000D4E83">
          <w:pPr>
            <w:pStyle w:val="Rodap"/>
            <w:tabs>
              <w:tab w:val="clear" w:pos="4252"/>
              <w:tab w:val="clear" w:pos="8504"/>
              <w:tab w:val="center" w:pos="5232"/>
              <w:tab w:val="right" w:pos="10465"/>
            </w:tabs>
            <w:ind w:right="55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b w:val="0"/>
              <w:sz w:val="16"/>
              <w:szCs w:val="16"/>
            </w:rPr>
            <w:t xml:space="preserve">          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Data: </w:t>
          </w:r>
          <w:r w:rsidR="00887A87">
            <w:rPr>
              <w:rFonts w:ascii="Calibri" w:hAnsi="Calibri"/>
              <w:b w:val="0"/>
              <w:sz w:val="16"/>
              <w:szCs w:val="16"/>
            </w:rPr>
            <w:t>07</w:t>
          </w:r>
          <w:r>
            <w:rPr>
              <w:rFonts w:ascii="Calibri" w:hAnsi="Calibri"/>
              <w:b w:val="0"/>
              <w:sz w:val="16"/>
              <w:szCs w:val="16"/>
            </w:rPr>
            <w:t>/</w:t>
          </w:r>
          <w:r w:rsidR="00CC6633">
            <w:rPr>
              <w:rFonts w:ascii="Calibri" w:hAnsi="Calibri"/>
              <w:b w:val="0"/>
              <w:sz w:val="16"/>
              <w:szCs w:val="16"/>
            </w:rPr>
            <w:t>0</w:t>
          </w:r>
          <w:r w:rsidR="00887A87">
            <w:rPr>
              <w:rFonts w:ascii="Calibri" w:hAnsi="Calibri"/>
              <w:b w:val="0"/>
              <w:sz w:val="16"/>
              <w:szCs w:val="16"/>
            </w:rPr>
            <w:t>7</w:t>
          </w:r>
          <w:r>
            <w:rPr>
              <w:rFonts w:ascii="Calibri" w:hAnsi="Calibri"/>
              <w:b w:val="0"/>
              <w:sz w:val="16"/>
              <w:szCs w:val="16"/>
            </w:rPr>
            <w:t>/202</w:t>
          </w:r>
          <w:r w:rsidR="00CC6633">
            <w:rPr>
              <w:rFonts w:ascii="Calibri" w:hAnsi="Calibri"/>
              <w:b w:val="0"/>
              <w:sz w:val="16"/>
              <w:szCs w:val="16"/>
            </w:rPr>
            <w:t>6</w:t>
          </w:r>
          <w:r w:rsidRPr="00AA71A9">
            <w:rPr>
              <w:rFonts w:ascii="Calibri" w:hAnsi="Calibri"/>
              <w:b w:val="0"/>
              <w:sz w:val="16"/>
              <w:szCs w:val="16"/>
            </w:rPr>
            <w:t xml:space="preserve">      </w:t>
          </w:r>
        </w:p>
      </w:tc>
    </w:tr>
  </w:tbl>
  <w:p w14:paraId="1AE27ACB" w14:textId="31C132C4" w:rsidR="00841B0D" w:rsidRDefault="00841B0D" w:rsidP="000D4E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EB10B2"/>
    <w:multiLevelType w:val="multilevel"/>
    <w:tmpl w:val="33909C92"/>
    <w:lvl w:ilvl="0">
      <w:start w:val="1"/>
      <w:numFmt w:val="upperRoman"/>
      <w:pStyle w:val="Ttulo2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D3FCB"/>
    <w:multiLevelType w:val="hybridMultilevel"/>
    <w:tmpl w:val="7D547D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5D02"/>
    <w:multiLevelType w:val="multilevel"/>
    <w:tmpl w:val="83F00072"/>
    <w:styleLink w:val="Estilo2"/>
    <w:lvl w:ilvl="0">
      <w:start w:val="1"/>
      <w:numFmt w:val="upperRoman"/>
      <w:lvlText w:val="%1 - 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952778"/>
    <w:multiLevelType w:val="hybridMultilevel"/>
    <w:tmpl w:val="5FD295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909FE"/>
    <w:multiLevelType w:val="multilevel"/>
    <w:tmpl w:val="0416001D"/>
    <w:styleLink w:val="Estilo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C21BD2"/>
    <w:multiLevelType w:val="hybridMultilevel"/>
    <w:tmpl w:val="D4321B16"/>
    <w:lvl w:ilvl="0" w:tplc="A29A73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6B21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F40D25"/>
    <w:multiLevelType w:val="multilevel"/>
    <w:tmpl w:val="E3C8195C"/>
    <w:lvl w:ilvl="0">
      <w:start w:val="2"/>
      <w:numFmt w:val="upperRoman"/>
      <w:pStyle w:val="Ttulo3"/>
      <w:suff w:val="nothing"/>
      <w:lvlText w:val="%1 - 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lowerLetter"/>
      <w:suff w:val="nothing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AD4FC2"/>
    <w:multiLevelType w:val="hybridMultilevel"/>
    <w:tmpl w:val="F3B40A5C"/>
    <w:lvl w:ilvl="0" w:tplc="E8DCC06A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90663894">
      <w:start w:val="1"/>
      <w:numFmt w:val="lowerRoman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15141">
    <w:abstractNumId w:val="7"/>
  </w:num>
  <w:num w:numId="2" w16cid:durableId="1099984727">
    <w:abstractNumId w:val="5"/>
  </w:num>
  <w:num w:numId="3" w16cid:durableId="1156189758">
    <w:abstractNumId w:val="10"/>
  </w:num>
  <w:num w:numId="4" w16cid:durableId="1943143573">
    <w:abstractNumId w:val="3"/>
  </w:num>
  <w:num w:numId="5" w16cid:durableId="836966371">
    <w:abstractNumId w:val="9"/>
  </w:num>
  <w:num w:numId="6" w16cid:durableId="183136225">
    <w:abstractNumId w:val="11"/>
  </w:num>
  <w:num w:numId="7" w16cid:durableId="126363685">
    <w:abstractNumId w:val="8"/>
  </w:num>
  <w:num w:numId="8" w16cid:durableId="1554461530">
    <w:abstractNumId w:val="4"/>
  </w:num>
  <w:num w:numId="9" w16cid:durableId="21066121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OC7vXghIWfQ616dTmOdX40u4gYB0LJ1yBO1OxWSu2Y/JyttfXC9RywZyVL6PIbBdvhfiObTVWBCj+Jf2vTi2w==" w:salt="fkJQwNpRJfjnF8NSV7XCzA=="/>
  <w:defaultTabStop w:val="708"/>
  <w:hyphenationZone w:val="425"/>
  <w:drawingGridHorizontalSpacing w:val="201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83"/>
    <w:rsid w:val="0000783B"/>
    <w:rsid w:val="000132B9"/>
    <w:rsid w:val="000169FC"/>
    <w:rsid w:val="00033E57"/>
    <w:rsid w:val="00034392"/>
    <w:rsid w:val="00034B8A"/>
    <w:rsid w:val="00036F39"/>
    <w:rsid w:val="00037840"/>
    <w:rsid w:val="00041545"/>
    <w:rsid w:val="00042FFA"/>
    <w:rsid w:val="000451BB"/>
    <w:rsid w:val="00046641"/>
    <w:rsid w:val="00052EAC"/>
    <w:rsid w:val="000549E6"/>
    <w:rsid w:val="000631B3"/>
    <w:rsid w:val="0007689F"/>
    <w:rsid w:val="00083663"/>
    <w:rsid w:val="0008420A"/>
    <w:rsid w:val="00085C8C"/>
    <w:rsid w:val="000A1F92"/>
    <w:rsid w:val="000A22EE"/>
    <w:rsid w:val="000B3E0F"/>
    <w:rsid w:val="000C440C"/>
    <w:rsid w:val="000D4E83"/>
    <w:rsid w:val="000E5E68"/>
    <w:rsid w:val="000F1BA6"/>
    <w:rsid w:val="00106B48"/>
    <w:rsid w:val="00107961"/>
    <w:rsid w:val="00117866"/>
    <w:rsid w:val="00123E87"/>
    <w:rsid w:val="001256A3"/>
    <w:rsid w:val="00126193"/>
    <w:rsid w:val="001309BE"/>
    <w:rsid w:val="00131EF0"/>
    <w:rsid w:val="00140753"/>
    <w:rsid w:val="001445D8"/>
    <w:rsid w:val="001567C2"/>
    <w:rsid w:val="00163F2C"/>
    <w:rsid w:val="001673BA"/>
    <w:rsid w:val="00170213"/>
    <w:rsid w:val="0017157F"/>
    <w:rsid w:val="001769C7"/>
    <w:rsid w:val="00183ACC"/>
    <w:rsid w:val="001868B4"/>
    <w:rsid w:val="001A3DFC"/>
    <w:rsid w:val="001A5E39"/>
    <w:rsid w:val="001A69D1"/>
    <w:rsid w:val="001B2A82"/>
    <w:rsid w:val="001D26D7"/>
    <w:rsid w:val="001F136A"/>
    <w:rsid w:val="001F627D"/>
    <w:rsid w:val="002037AA"/>
    <w:rsid w:val="0021565E"/>
    <w:rsid w:val="00216202"/>
    <w:rsid w:val="002174D7"/>
    <w:rsid w:val="00220C52"/>
    <w:rsid w:val="00221762"/>
    <w:rsid w:val="00221C7E"/>
    <w:rsid w:val="00227CD7"/>
    <w:rsid w:val="0023001D"/>
    <w:rsid w:val="00231975"/>
    <w:rsid w:val="00250FCB"/>
    <w:rsid w:val="00254E35"/>
    <w:rsid w:val="00266A19"/>
    <w:rsid w:val="00266E5B"/>
    <w:rsid w:val="00275405"/>
    <w:rsid w:val="002809CE"/>
    <w:rsid w:val="0029101C"/>
    <w:rsid w:val="002911B0"/>
    <w:rsid w:val="00296712"/>
    <w:rsid w:val="002B0AAD"/>
    <w:rsid w:val="002B3D56"/>
    <w:rsid w:val="002C01BB"/>
    <w:rsid w:val="002C05E2"/>
    <w:rsid w:val="002C162E"/>
    <w:rsid w:val="002C1CDB"/>
    <w:rsid w:val="002C4E2E"/>
    <w:rsid w:val="002C52AE"/>
    <w:rsid w:val="002C5791"/>
    <w:rsid w:val="002D5A6A"/>
    <w:rsid w:val="002D758B"/>
    <w:rsid w:val="002E5E86"/>
    <w:rsid w:val="002E7AEB"/>
    <w:rsid w:val="002F0917"/>
    <w:rsid w:val="002F6F6F"/>
    <w:rsid w:val="003103B0"/>
    <w:rsid w:val="0032551D"/>
    <w:rsid w:val="00337F28"/>
    <w:rsid w:val="00344D68"/>
    <w:rsid w:val="00345207"/>
    <w:rsid w:val="0034655E"/>
    <w:rsid w:val="00352207"/>
    <w:rsid w:val="0035781B"/>
    <w:rsid w:val="00367163"/>
    <w:rsid w:val="00372A9A"/>
    <w:rsid w:val="00376A33"/>
    <w:rsid w:val="0039182A"/>
    <w:rsid w:val="00393B0C"/>
    <w:rsid w:val="003A01A9"/>
    <w:rsid w:val="003A4087"/>
    <w:rsid w:val="003A77A7"/>
    <w:rsid w:val="003B1EA9"/>
    <w:rsid w:val="003B2573"/>
    <w:rsid w:val="003C3588"/>
    <w:rsid w:val="003C629E"/>
    <w:rsid w:val="003C6EB1"/>
    <w:rsid w:val="003D4A68"/>
    <w:rsid w:val="003D7BD8"/>
    <w:rsid w:val="003E0C08"/>
    <w:rsid w:val="003E491D"/>
    <w:rsid w:val="003F01E1"/>
    <w:rsid w:val="003F0270"/>
    <w:rsid w:val="003F4B31"/>
    <w:rsid w:val="004070BB"/>
    <w:rsid w:val="0040767D"/>
    <w:rsid w:val="0041059F"/>
    <w:rsid w:val="00420B67"/>
    <w:rsid w:val="00436A70"/>
    <w:rsid w:val="0044559C"/>
    <w:rsid w:val="004520D9"/>
    <w:rsid w:val="0045245A"/>
    <w:rsid w:val="004551FB"/>
    <w:rsid w:val="004552D2"/>
    <w:rsid w:val="00456D8D"/>
    <w:rsid w:val="00461428"/>
    <w:rsid w:val="004660C2"/>
    <w:rsid w:val="00472370"/>
    <w:rsid w:val="004747BB"/>
    <w:rsid w:val="00477F6C"/>
    <w:rsid w:val="00497187"/>
    <w:rsid w:val="004A3B83"/>
    <w:rsid w:val="004A46FC"/>
    <w:rsid w:val="004A4C0C"/>
    <w:rsid w:val="004B5306"/>
    <w:rsid w:val="004B7BD3"/>
    <w:rsid w:val="004C15B7"/>
    <w:rsid w:val="004D10AE"/>
    <w:rsid w:val="004D14C0"/>
    <w:rsid w:val="004D2935"/>
    <w:rsid w:val="004D39AC"/>
    <w:rsid w:val="004D659C"/>
    <w:rsid w:val="004D7072"/>
    <w:rsid w:val="004E1D49"/>
    <w:rsid w:val="004E4273"/>
    <w:rsid w:val="004E5057"/>
    <w:rsid w:val="004F3144"/>
    <w:rsid w:val="004F488D"/>
    <w:rsid w:val="004F734C"/>
    <w:rsid w:val="004F763F"/>
    <w:rsid w:val="005063A7"/>
    <w:rsid w:val="0050648B"/>
    <w:rsid w:val="00507D1B"/>
    <w:rsid w:val="00512008"/>
    <w:rsid w:val="00515381"/>
    <w:rsid w:val="005325CE"/>
    <w:rsid w:val="00541C28"/>
    <w:rsid w:val="0054289C"/>
    <w:rsid w:val="005430E2"/>
    <w:rsid w:val="005455A8"/>
    <w:rsid w:val="00552E23"/>
    <w:rsid w:val="005538FC"/>
    <w:rsid w:val="00554401"/>
    <w:rsid w:val="00554846"/>
    <w:rsid w:val="005715F9"/>
    <w:rsid w:val="00576CC8"/>
    <w:rsid w:val="005841BD"/>
    <w:rsid w:val="005B11C9"/>
    <w:rsid w:val="005B3076"/>
    <w:rsid w:val="005D1B94"/>
    <w:rsid w:val="005D338E"/>
    <w:rsid w:val="005D72EB"/>
    <w:rsid w:val="005E2568"/>
    <w:rsid w:val="005E6BDD"/>
    <w:rsid w:val="005E7621"/>
    <w:rsid w:val="0060480E"/>
    <w:rsid w:val="006179B1"/>
    <w:rsid w:val="0062152B"/>
    <w:rsid w:val="00622379"/>
    <w:rsid w:val="00624AE8"/>
    <w:rsid w:val="00625FCB"/>
    <w:rsid w:val="0063058C"/>
    <w:rsid w:val="00631B28"/>
    <w:rsid w:val="00645500"/>
    <w:rsid w:val="00651E2A"/>
    <w:rsid w:val="00653930"/>
    <w:rsid w:val="00654F4F"/>
    <w:rsid w:val="00655DDE"/>
    <w:rsid w:val="006667A4"/>
    <w:rsid w:val="00667B0E"/>
    <w:rsid w:val="00670974"/>
    <w:rsid w:val="00672EB3"/>
    <w:rsid w:val="006733B3"/>
    <w:rsid w:val="00676D43"/>
    <w:rsid w:val="00680830"/>
    <w:rsid w:val="00682C3D"/>
    <w:rsid w:val="006842A9"/>
    <w:rsid w:val="00691B82"/>
    <w:rsid w:val="006A746B"/>
    <w:rsid w:val="006C2208"/>
    <w:rsid w:val="006C730E"/>
    <w:rsid w:val="006D3828"/>
    <w:rsid w:val="006E2DE5"/>
    <w:rsid w:val="006E47A4"/>
    <w:rsid w:val="00703A88"/>
    <w:rsid w:val="00715B26"/>
    <w:rsid w:val="00716813"/>
    <w:rsid w:val="00716BC7"/>
    <w:rsid w:val="0071727A"/>
    <w:rsid w:val="0071750E"/>
    <w:rsid w:val="00721838"/>
    <w:rsid w:val="007227D8"/>
    <w:rsid w:val="0072466D"/>
    <w:rsid w:val="00726C14"/>
    <w:rsid w:val="00735B34"/>
    <w:rsid w:val="00736BE6"/>
    <w:rsid w:val="007421BD"/>
    <w:rsid w:val="00742F55"/>
    <w:rsid w:val="00744B34"/>
    <w:rsid w:val="00745B37"/>
    <w:rsid w:val="00760452"/>
    <w:rsid w:val="0076185E"/>
    <w:rsid w:val="00762C3C"/>
    <w:rsid w:val="00766596"/>
    <w:rsid w:val="00771566"/>
    <w:rsid w:val="00773AD3"/>
    <w:rsid w:val="00776894"/>
    <w:rsid w:val="007769DB"/>
    <w:rsid w:val="00782358"/>
    <w:rsid w:val="00783380"/>
    <w:rsid w:val="00784D6A"/>
    <w:rsid w:val="00795ED3"/>
    <w:rsid w:val="00796CB7"/>
    <w:rsid w:val="007A2BE9"/>
    <w:rsid w:val="007A7D67"/>
    <w:rsid w:val="007B1DE9"/>
    <w:rsid w:val="007B42AF"/>
    <w:rsid w:val="007D15CB"/>
    <w:rsid w:val="007D67DE"/>
    <w:rsid w:val="007E61D2"/>
    <w:rsid w:val="007E7410"/>
    <w:rsid w:val="007F2472"/>
    <w:rsid w:val="007F4298"/>
    <w:rsid w:val="00810394"/>
    <w:rsid w:val="00821904"/>
    <w:rsid w:val="008230B5"/>
    <w:rsid w:val="00830A32"/>
    <w:rsid w:val="00841B0D"/>
    <w:rsid w:val="00853CCB"/>
    <w:rsid w:val="00854CE7"/>
    <w:rsid w:val="00874238"/>
    <w:rsid w:val="0088162F"/>
    <w:rsid w:val="008840E1"/>
    <w:rsid w:val="00887A87"/>
    <w:rsid w:val="00887B6F"/>
    <w:rsid w:val="008A004C"/>
    <w:rsid w:val="008A7D14"/>
    <w:rsid w:val="008B1725"/>
    <w:rsid w:val="008B1C2F"/>
    <w:rsid w:val="008B6B1C"/>
    <w:rsid w:val="008B7B4D"/>
    <w:rsid w:val="008C4C8C"/>
    <w:rsid w:val="008D08E9"/>
    <w:rsid w:val="008D1C6D"/>
    <w:rsid w:val="008E07E1"/>
    <w:rsid w:val="008E4279"/>
    <w:rsid w:val="008F3CDF"/>
    <w:rsid w:val="008F7176"/>
    <w:rsid w:val="00906B20"/>
    <w:rsid w:val="00910777"/>
    <w:rsid w:val="00914BBF"/>
    <w:rsid w:val="00917950"/>
    <w:rsid w:val="00921808"/>
    <w:rsid w:val="0092771E"/>
    <w:rsid w:val="009303D1"/>
    <w:rsid w:val="009325C8"/>
    <w:rsid w:val="0096227D"/>
    <w:rsid w:val="009676AA"/>
    <w:rsid w:val="0097222F"/>
    <w:rsid w:val="00973A94"/>
    <w:rsid w:val="0098555C"/>
    <w:rsid w:val="009910C7"/>
    <w:rsid w:val="0099114B"/>
    <w:rsid w:val="00991579"/>
    <w:rsid w:val="009A088B"/>
    <w:rsid w:val="009A0AC1"/>
    <w:rsid w:val="009A2ACB"/>
    <w:rsid w:val="009A7DB2"/>
    <w:rsid w:val="009B31D3"/>
    <w:rsid w:val="009B7966"/>
    <w:rsid w:val="009C607C"/>
    <w:rsid w:val="009D5BF1"/>
    <w:rsid w:val="009D743F"/>
    <w:rsid w:val="009E2FEB"/>
    <w:rsid w:val="009F16FE"/>
    <w:rsid w:val="009F2B76"/>
    <w:rsid w:val="009F5328"/>
    <w:rsid w:val="00A100A7"/>
    <w:rsid w:val="00A10829"/>
    <w:rsid w:val="00A16061"/>
    <w:rsid w:val="00A1643A"/>
    <w:rsid w:val="00A2011B"/>
    <w:rsid w:val="00A25A82"/>
    <w:rsid w:val="00A32048"/>
    <w:rsid w:val="00A45523"/>
    <w:rsid w:val="00A56540"/>
    <w:rsid w:val="00A56CB1"/>
    <w:rsid w:val="00A626BF"/>
    <w:rsid w:val="00A63A56"/>
    <w:rsid w:val="00A7456E"/>
    <w:rsid w:val="00A74EC3"/>
    <w:rsid w:val="00A8206E"/>
    <w:rsid w:val="00AA0548"/>
    <w:rsid w:val="00AA4298"/>
    <w:rsid w:val="00AA49E8"/>
    <w:rsid w:val="00AA63CF"/>
    <w:rsid w:val="00AA71A9"/>
    <w:rsid w:val="00AA75E1"/>
    <w:rsid w:val="00AC462E"/>
    <w:rsid w:val="00AE13BB"/>
    <w:rsid w:val="00AE1A29"/>
    <w:rsid w:val="00AE595C"/>
    <w:rsid w:val="00AE719F"/>
    <w:rsid w:val="00B020A4"/>
    <w:rsid w:val="00B028E1"/>
    <w:rsid w:val="00B051B9"/>
    <w:rsid w:val="00B07575"/>
    <w:rsid w:val="00B11A11"/>
    <w:rsid w:val="00B12CFD"/>
    <w:rsid w:val="00B17157"/>
    <w:rsid w:val="00B2093A"/>
    <w:rsid w:val="00B22D7E"/>
    <w:rsid w:val="00B35F18"/>
    <w:rsid w:val="00B42CF1"/>
    <w:rsid w:val="00B55D9E"/>
    <w:rsid w:val="00B66B12"/>
    <w:rsid w:val="00B71DEE"/>
    <w:rsid w:val="00B72A11"/>
    <w:rsid w:val="00B8215C"/>
    <w:rsid w:val="00B824B1"/>
    <w:rsid w:val="00B935B4"/>
    <w:rsid w:val="00BA133E"/>
    <w:rsid w:val="00BB7AC4"/>
    <w:rsid w:val="00BC6B2A"/>
    <w:rsid w:val="00BD5E78"/>
    <w:rsid w:val="00BE1C63"/>
    <w:rsid w:val="00BF2CE8"/>
    <w:rsid w:val="00BF33BF"/>
    <w:rsid w:val="00BF7052"/>
    <w:rsid w:val="00C0342E"/>
    <w:rsid w:val="00C12207"/>
    <w:rsid w:val="00C3202E"/>
    <w:rsid w:val="00C32438"/>
    <w:rsid w:val="00C3399A"/>
    <w:rsid w:val="00C37C2A"/>
    <w:rsid w:val="00C4005A"/>
    <w:rsid w:val="00C4065D"/>
    <w:rsid w:val="00C475D0"/>
    <w:rsid w:val="00C50F25"/>
    <w:rsid w:val="00C51557"/>
    <w:rsid w:val="00C5299C"/>
    <w:rsid w:val="00C542CF"/>
    <w:rsid w:val="00C64F08"/>
    <w:rsid w:val="00C7741B"/>
    <w:rsid w:val="00C812FD"/>
    <w:rsid w:val="00C84A7B"/>
    <w:rsid w:val="00C869D7"/>
    <w:rsid w:val="00C925C0"/>
    <w:rsid w:val="00C96124"/>
    <w:rsid w:val="00CA47F2"/>
    <w:rsid w:val="00CA6914"/>
    <w:rsid w:val="00CA70C4"/>
    <w:rsid w:val="00CB4A19"/>
    <w:rsid w:val="00CB5624"/>
    <w:rsid w:val="00CC6633"/>
    <w:rsid w:val="00CC6C06"/>
    <w:rsid w:val="00CD6AC1"/>
    <w:rsid w:val="00CE14D4"/>
    <w:rsid w:val="00CE2C04"/>
    <w:rsid w:val="00CE7070"/>
    <w:rsid w:val="00CF04EB"/>
    <w:rsid w:val="00CF4ACC"/>
    <w:rsid w:val="00CF7283"/>
    <w:rsid w:val="00D00247"/>
    <w:rsid w:val="00D0204C"/>
    <w:rsid w:val="00D136CB"/>
    <w:rsid w:val="00D23CEC"/>
    <w:rsid w:val="00D24E2D"/>
    <w:rsid w:val="00D31796"/>
    <w:rsid w:val="00D40A47"/>
    <w:rsid w:val="00D43AF0"/>
    <w:rsid w:val="00D5639B"/>
    <w:rsid w:val="00D56B4B"/>
    <w:rsid w:val="00D57D8F"/>
    <w:rsid w:val="00D62E16"/>
    <w:rsid w:val="00D6341F"/>
    <w:rsid w:val="00D65BD3"/>
    <w:rsid w:val="00D71DD3"/>
    <w:rsid w:val="00D77AA5"/>
    <w:rsid w:val="00D847CA"/>
    <w:rsid w:val="00D87C3E"/>
    <w:rsid w:val="00D93314"/>
    <w:rsid w:val="00D9401E"/>
    <w:rsid w:val="00DA3CED"/>
    <w:rsid w:val="00DC2F5E"/>
    <w:rsid w:val="00DD3DFA"/>
    <w:rsid w:val="00DD5B67"/>
    <w:rsid w:val="00DE107A"/>
    <w:rsid w:val="00DE5CEF"/>
    <w:rsid w:val="00DE5E47"/>
    <w:rsid w:val="00DF0407"/>
    <w:rsid w:val="00DF3650"/>
    <w:rsid w:val="00DF4F88"/>
    <w:rsid w:val="00E10B10"/>
    <w:rsid w:val="00E1573A"/>
    <w:rsid w:val="00E2413D"/>
    <w:rsid w:val="00E41608"/>
    <w:rsid w:val="00E45A2A"/>
    <w:rsid w:val="00E477E1"/>
    <w:rsid w:val="00E50BE1"/>
    <w:rsid w:val="00E52A1B"/>
    <w:rsid w:val="00E55B66"/>
    <w:rsid w:val="00E62309"/>
    <w:rsid w:val="00E75234"/>
    <w:rsid w:val="00E8044C"/>
    <w:rsid w:val="00E82583"/>
    <w:rsid w:val="00E82BBD"/>
    <w:rsid w:val="00E87220"/>
    <w:rsid w:val="00E9324C"/>
    <w:rsid w:val="00EA25CD"/>
    <w:rsid w:val="00EA3F1B"/>
    <w:rsid w:val="00EA53EE"/>
    <w:rsid w:val="00EB0650"/>
    <w:rsid w:val="00EB2614"/>
    <w:rsid w:val="00EB3547"/>
    <w:rsid w:val="00EB3BB2"/>
    <w:rsid w:val="00EB4BBE"/>
    <w:rsid w:val="00EB5152"/>
    <w:rsid w:val="00EC07C6"/>
    <w:rsid w:val="00ED1A30"/>
    <w:rsid w:val="00ED759E"/>
    <w:rsid w:val="00EE0E52"/>
    <w:rsid w:val="00EE105B"/>
    <w:rsid w:val="00EF22C9"/>
    <w:rsid w:val="00EF41C7"/>
    <w:rsid w:val="00F0070B"/>
    <w:rsid w:val="00F029B4"/>
    <w:rsid w:val="00F0363A"/>
    <w:rsid w:val="00F07619"/>
    <w:rsid w:val="00F1003F"/>
    <w:rsid w:val="00F10720"/>
    <w:rsid w:val="00F17223"/>
    <w:rsid w:val="00F21BDB"/>
    <w:rsid w:val="00F345DB"/>
    <w:rsid w:val="00F36173"/>
    <w:rsid w:val="00F37EAB"/>
    <w:rsid w:val="00F5335C"/>
    <w:rsid w:val="00F54F8F"/>
    <w:rsid w:val="00F5641A"/>
    <w:rsid w:val="00F70EE8"/>
    <w:rsid w:val="00F749ED"/>
    <w:rsid w:val="00F76CF0"/>
    <w:rsid w:val="00F8058D"/>
    <w:rsid w:val="00F8666D"/>
    <w:rsid w:val="00F90684"/>
    <w:rsid w:val="00FA568E"/>
    <w:rsid w:val="00FA6482"/>
    <w:rsid w:val="00FA7C96"/>
    <w:rsid w:val="00FA7D7B"/>
    <w:rsid w:val="00FB2A02"/>
    <w:rsid w:val="00FB3D1E"/>
    <w:rsid w:val="00FC539A"/>
    <w:rsid w:val="00FD567E"/>
    <w:rsid w:val="00FD6061"/>
    <w:rsid w:val="00FE3D15"/>
    <w:rsid w:val="00FE56EB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FE412"/>
  <w15:chartTrackingRefBased/>
  <w15:docId w15:val="{EBE09875-AE4B-42F6-8A5E-754C42D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C2A"/>
    <w:pPr>
      <w:suppressAutoHyphens/>
    </w:pPr>
    <w:rPr>
      <w:rFonts w:ascii="Arial" w:hAnsi="Arial"/>
      <w:b/>
      <w:bCs/>
      <w:lang w:eastAsia="ar-SA"/>
    </w:rPr>
  </w:style>
  <w:style w:type="paragraph" w:styleId="Ttulo1">
    <w:name w:val="heading 1"/>
    <w:basedOn w:val="Normal"/>
    <w:next w:val="Normal"/>
    <w:link w:val="Ttulo1Char"/>
    <w:qFormat/>
    <w:rsid w:val="00782358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733B3"/>
    <w:pPr>
      <w:keepNext/>
      <w:widowControl w:val="0"/>
      <w:numPr>
        <w:numId w:val="4"/>
      </w:numPr>
      <w:jc w:val="center"/>
      <w:outlineLvl w:val="1"/>
    </w:pPr>
    <w:rPr>
      <w:rFonts w:eastAsia="Arial Unicode MS" w:cs="Arial"/>
      <w:b w:val="0"/>
      <w:bCs w:val="0"/>
      <w:sz w:val="36"/>
      <w:szCs w:val="24"/>
    </w:rPr>
  </w:style>
  <w:style w:type="paragraph" w:styleId="Ttulo3">
    <w:name w:val="heading 3"/>
    <w:basedOn w:val="Normal"/>
    <w:next w:val="Normal"/>
    <w:qFormat/>
    <w:rsid w:val="006733B3"/>
    <w:pPr>
      <w:keepNext/>
      <w:widowControl w:val="0"/>
      <w:numPr>
        <w:numId w:val="3"/>
      </w:numPr>
      <w:outlineLvl w:val="2"/>
    </w:pPr>
    <w:rPr>
      <w:rFonts w:eastAsia="Arial Unicode MS" w:cs="Arial"/>
      <w:sz w:val="18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00A7"/>
    <w:pPr>
      <w:spacing w:before="240" w:after="60" w:line="360" w:lineRule="auto"/>
      <w:jc w:val="center"/>
      <w:outlineLvl w:val="6"/>
    </w:pPr>
    <w:rPr>
      <w:rFonts w:ascii="Calibri" w:hAnsi="Calibri"/>
      <w:b w:val="0"/>
      <w:bCs w:val="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100A7"/>
    <w:pPr>
      <w:spacing w:before="240" w:after="60" w:line="360" w:lineRule="auto"/>
      <w:jc w:val="center"/>
      <w:outlineLvl w:val="7"/>
    </w:pPr>
    <w:rPr>
      <w:rFonts w:ascii="Calibri" w:hAnsi="Calibri"/>
      <w:b w:val="0"/>
      <w:bCs w:val="0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3B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A3B8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A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733B3"/>
    <w:pPr>
      <w:widowControl w:val="0"/>
      <w:spacing w:after="120"/>
    </w:pPr>
    <w:rPr>
      <w:rFonts w:eastAsia="Arial Unicode MS"/>
      <w:b w:val="0"/>
      <w:bCs w:val="0"/>
      <w:sz w:val="24"/>
      <w:szCs w:val="24"/>
    </w:rPr>
  </w:style>
  <w:style w:type="character" w:styleId="Forte">
    <w:name w:val="Strong"/>
    <w:uiPriority w:val="22"/>
    <w:qFormat/>
    <w:rsid w:val="006733B3"/>
    <w:rPr>
      <w:b/>
      <w:bCs/>
    </w:rPr>
  </w:style>
  <w:style w:type="paragraph" w:styleId="NormalWeb">
    <w:name w:val="Normal (Web)"/>
    <w:basedOn w:val="Normal"/>
    <w:uiPriority w:val="99"/>
    <w:rsid w:val="001309BE"/>
    <w:pPr>
      <w:spacing w:before="280" w:after="280"/>
    </w:pPr>
    <w:rPr>
      <w:rFonts w:ascii="Tahoma" w:hAnsi="Tahoma" w:cs="Tahoma"/>
      <w:b w:val="0"/>
      <w:bCs w:val="0"/>
      <w:color w:val="333333"/>
      <w:sz w:val="17"/>
      <w:szCs w:val="17"/>
    </w:rPr>
  </w:style>
  <w:style w:type="paragraph" w:styleId="Subttulo">
    <w:name w:val="Subtitle"/>
    <w:basedOn w:val="Normal"/>
    <w:next w:val="Corpodetexto"/>
    <w:qFormat/>
    <w:rsid w:val="002D758B"/>
    <w:pPr>
      <w:widowControl w:val="0"/>
      <w:jc w:val="center"/>
    </w:pPr>
    <w:rPr>
      <w:rFonts w:ascii="Times New Roman" w:eastAsia="Arial Unicode MS" w:hAnsi="Times New Roman"/>
      <w:b w:val="0"/>
      <w:bCs w:val="0"/>
      <w:i/>
      <w:iCs/>
      <w:sz w:val="28"/>
      <w:szCs w:val="28"/>
    </w:rPr>
  </w:style>
  <w:style w:type="character" w:styleId="Hyperlink">
    <w:name w:val="Hyperlink"/>
    <w:rsid w:val="00A74EC3"/>
    <w:rPr>
      <w:color w:val="000080"/>
      <w:u w:val="single"/>
    </w:rPr>
  </w:style>
  <w:style w:type="character" w:customStyle="1" w:styleId="RodapChar">
    <w:name w:val="Rodapé Char"/>
    <w:link w:val="Rodap"/>
    <w:uiPriority w:val="99"/>
    <w:rsid w:val="00AA49E8"/>
    <w:rPr>
      <w:rFonts w:ascii="Arial" w:hAnsi="Arial"/>
      <w:b/>
      <w:bCs/>
      <w:lang w:eastAsia="ar-SA"/>
    </w:rPr>
  </w:style>
  <w:style w:type="paragraph" w:styleId="Textodebalo">
    <w:name w:val="Balloon Text"/>
    <w:basedOn w:val="Normal"/>
    <w:link w:val="TextodebaloChar"/>
    <w:rsid w:val="00AA49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A49E8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Ttulo1Char">
    <w:name w:val="Título 1 Char"/>
    <w:link w:val="Ttulo1"/>
    <w:rsid w:val="0078235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rpodetexto21">
    <w:name w:val="Corpo de texto 21"/>
    <w:basedOn w:val="Normal"/>
    <w:rsid w:val="00782358"/>
    <w:pPr>
      <w:jc w:val="both"/>
    </w:pPr>
    <w:rPr>
      <w:rFonts w:cs="Arial"/>
      <w:bCs w:val="0"/>
      <w:color w:val="000000"/>
    </w:rPr>
  </w:style>
  <w:style w:type="paragraph" w:customStyle="1" w:styleId="Corpodetexto31">
    <w:name w:val="Corpo de texto 31"/>
    <w:basedOn w:val="Normal"/>
    <w:rsid w:val="00782358"/>
    <w:pPr>
      <w:jc w:val="both"/>
    </w:pPr>
    <w:rPr>
      <w:rFonts w:ascii="Tahoma" w:hAnsi="Tahoma" w:cs="Tahoma"/>
      <w:bCs w:val="0"/>
      <w:color w:val="000000"/>
      <w:sz w:val="18"/>
    </w:rPr>
  </w:style>
  <w:style w:type="character" w:customStyle="1" w:styleId="Ttulo7Char">
    <w:name w:val="Título 7 Char"/>
    <w:link w:val="Ttulo7"/>
    <w:uiPriority w:val="9"/>
    <w:semiHidden/>
    <w:rsid w:val="00A100A7"/>
    <w:rPr>
      <w:rFonts w:ascii="Calibri" w:hAnsi="Calibri"/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rsid w:val="00A100A7"/>
    <w:rPr>
      <w:rFonts w:ascii="Calibri" w:hAnsi="Calibri"/>
      <w:i/>
      <w:iCs/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A100A7"/>
    <w:pPr>
      <w:widowControl w:val="0"/>
      <w:overflowPunct w:val="0"/>
      <w:autoSpaceDE w:val="0"/>
      <w:jc w:val="both"/>
      <w:textAlignment w:val="baseline"/>
    </w:pPr>
    <w:rPr>
      <w:b w:val="0"/>
      <w:bCs w:val="0"/>
      <w:color w:val="0000FF"/>
    </w:rPr>
  </w:style>
  <w:style w:type="paragraph" w:customStyle="1" w:styleId="WW-BodyText21">
    <w:name w:val="WW-Body Text 2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FF0000"/>
      <w:sz w:val="22"/>
    </w:rPr>
  </w:style>
  <w:style w:type="paragraph" w:customStyle="1" w:styleId="WW-BodyText3">
    <w:name w:val="WW-Body Text 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sz w:val="22"/>
    </w:rPr>
  </w:style>
  <w:style w:type="paragraph" w:customStyle="1" w:styleId="WW-BodyText212">
    <w:name w:val="WW-Body Text 212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 w:val="0"/>
      <w:bCs w:val="0"/>
      <w:i/>
      <w:sz w:val="22"/>
    </w:rPr>
  </w:style>
  <w:style w:type="paragraph" w:customStyle="1" w:styleId="WW-BodyText2123">
    <w:name w:val="WW-Body Text 2123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Arial Narrow" w:hAnsi="Arial Narrow"/>
      <w:bCs w:val="0"/>
      <w:color w:val="00FFFF"/>
      <w:sz w:val="22"/>
    </w:rPr>
  </w:style>
  <w:style w:type="paragraph" w:customStyle="1" w:styleId="WW-BodyText31">
    <w:name w:val="WW-Body Text 31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Cs w:val="0"/>
      <w:color w:val="00FFFF"/>
    </w:rPr>
  </w:style>
  <w:style w:type="paragraph" w:customStyle="1" w:styleId="cco">
    <w:name w:val="cco"/>
    <w:basedOn w:val="Normal"/>
    <w:rsid w:val="00A100A7"/>
    <w:pPr>
      <w:overflowPunct w:val="0"/>
      <w:autoSpaceDE w:val="0"/>
      <w:spacing w:before="18" w:line="360" w:lineRule="atLeast"/>
      <w:ind w:left="567" w:firstLine="1"/>
      <w:jc w:val="both"/>
      <w:textAlignment w:val="baseline"/>
    </w:pPr>
    <w:rPr>
      <w:rFonts w:ascii="Times New Roman" w:hAnsi="Times New Roman"/>
      <w:b w:val="0"/>
      <w:bCs w:val="0"/>
      <w:sz w:val="24"/>
    </w:rPr>
  </w:style>
  <w:style w:type="paragraph" w:customStyle="1" w:styleId="WW-BodyText212345">
    <w:name w:val="WW-Body Text 212345"/>
    <w:basedOn w:val="Normal"/>
    <w:rsid w:val="00A100A7"/>
    <w:pPr>
      <w:overflowPunct w:val="0"/>
      <w:autoSpaceDE w:val="0"/>
      <w:spacing w:line="240" w:lineRule="atLeast"/>
      <w:jc w:val="both"/>
      <w:textAlignment w:val="baseline"/>
    </w:pPr>
    <w:rPr>
      <w:rFonts w:ascii="Times New Roman" w:hAnsi="Times New Roman"/>
      <w:b w:val="0"/>
      <w:bCs w:val="0"/>
      <w:sz w:val="22"/>
    </w:rPr>
  </w:style>
  <w:style w:type="numbering" w:customStyle="1" w:styleId="Estilo1">
    <w:name w:val="Estilo1"/>
    <w:uiPriority w:val="99"/>
    <w:rsid w:val="00A100A7"/>
    <w:pPr>
      <w:numPr>
        <w:numId w:val="1"/>
      </w:numPr>
    </w:pPr>
  </w:style>
  <w:style w:type="numbering" w:customStyle="1" w:styleId="Estilo2">
    <w:name w:val="Estilo2"/>
    <w:uiPriority w:val="99"/>
    <w:rsid w:val="00A100A7"/>
    <w:pPr>
      <w:numPr>
        <w:numId w:val="2"/>
      </w:numPr>
    </w:pPr>
  </w:style>
  <w:style w:type="paragraph" w:styleId="PargrafodaLista">
    <w:name w:val="List Paragraph"/>
    <w:basedOn w:val="Normal"/>
    <w:uiPriority w:val="34"/>
    <w:qFormat/>
    <w:rsid w:val="00A100A7"/>
    <w:pPr>
      <w:spacing w:line="360" w:lineRule="auto"/>
      <w:ind w:left="708"/>
      <w:jc w:val="center"/>
    </w:pPr>
    <w:rPr>
      <w:rFonts w:ascii="Calibri" w:eastAsia="Calibri" w:hAnsi="Calibri" w:cs="Calibri"/>
      <w:b w:val="0"/>
      <w:bCs w:val="0"/>
      <w:sz w:val="22"/>
      <w:szCs w:val="22"/>
    </w:rPr>
  </w:style>
  <w:style w:type="numbering" w:customStyle="1" w:styleId="Estilo3">
    <w:name w:val="Estilo3"/>
    <w:rsid w:val="00EF22C9"/>
    <w:pPr>
      <w:numPr>
        <w:numId w:val="5"/>
      </w:numPr>
    </w:pPr>
  </w:style>
  <w:style w:type="table" w:customStyle="1" w:styleId="TableNormal">
    <w:name w:val="Table Normal"/>
    <w:uiPriority w:val="2"/>
    <w:semiHidden/>
    <w:unhideWhenUsed/>
    <w:qFormat/>
    <w:rsid w:val="004455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559C"/>
    <w:pPr>
      <w:widowControl w:val="0"/>
      <w:suppressAutoHyphens w:val="0"/>
      <w:autoSpaceDE w:val="0"/>
      <w:autoSpaceDN w:val="0"/>
      <w:spacing w:before="1" w:line="199" w:lineRule="exact"/>
    </w:pPr>
    <w:rPr>
      <w:rFonts w:ascii="Calibri" w:eastAsia="Calibri" w:hAnsi="Calibri" w:cs="Calibri"/>
      <w:b w:val="0"/>
      <w:bCs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eea6f-8a9c-4dd4-a504-a43c2dd355f3">
      <Terms xmlns="http://schemas.microsoft.com/office/infopath/2007/PartnerControls"/>
    </lcf76f155ced4ddcb4097134ff3c332f>
    <TaxCatchAll xmlns="e154f96c-a6df-450c-b8d9-91419f57c685" xsi:nil="true"/>
    <data xmlns="abceea6f-8a9c-4dd4-a504-a43c2dd355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DB3F7CA3F16F42A4E779F0ACBDF769" ma:contentTypeVersion="14" ma:contentTypeDescription="Crie um novo documento." ma:contentTypeScope="" ma:versionID="7e9f0f29a831a19cbdfd69b16f569dfe">
  <xsd:schema xmlns:xsd="http://www.w3.org/2001/XMLSchema" xmlns:xs="http://www.w3.org/2001/XMLSchema" xmlns:p="http://schemas.microsoft.com/office/2006/metadata/properties" xmlns:ns2="abceea6f-8a9c-4dd4-a504-a43c2dd355f3" xmlns:ns3="e154f96c-a6df-450c-b8d9-91419f57c685" targetNamespace="http://schemas.microsoft.com/office/2006/metadata/properties" ma:root="true" ma:fieldsID="cde316cf31ab9922cc9c4c09babd1033" ns2:_="" ns3:_="">
    <xsd:import namespace="abceea6f-8a9c-4dd4-a504-a43c2dd355f3"/>
    <xsd:import namespace="e154f96c-a6df-450c-b8d9-91419f57c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eea6f-8a9c-4dd4-a504-a43c2dd3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0a01db2d-51c8-481b-a599-88f90ee41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f96c-a6df-450c-b8d9-91419f57c6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42b90-614f-42ef-93c5-8f368cad1895}" ma:internalName="TaxCatchAll" ma:showField="CatchAllData" ma:web="e154f96c-a6df-450c-b8d9-91419f57c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2B387-6910-4B82-83B5-1657A694D51E}">
  <ds:schemaRefs>
    <ds:schemaRef ds:uri="http://schemas.microsoft.com/office/2006/metadata/properties"/>
    <ds:schemaRef ds:uri="http://schemas.microsoft.com/office/infopath/2007/PartnerControls"/>
    <ds:schemaRef ds:uri="abceea6f-8a9c-4dd4-a504-a43c2dd355f3"/>
    <ds:schemaRef ds:uri="e154f96c-a6df-450c-b8d9-91419f57c685"/>
  </ds:schemaRefs>
</ds:datastoreItem>
</file>

<file path=customXml/itemProps2.xml><?xml version="1.0" encoding="utf-8"?>
<ds:datastoreItem xmlns:ds="http://schemas.openxmlformats.org/officeDocument/2006/customXml" ds:itemID="{A31A28D9-4D13-4593-B0AB-67467DA32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41A0B-C697-45A3-9F5A-3AF4E32E3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D58A1-F13F-4B77-A989-60CB1D5A5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eea6f-8a9c-4dd4-a504-a43c2dd355f3"/>
    <ds:schemaRef ds:uri="e154f96c-a6df-450c-b8d9-91419f57c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Pelo presente instrumento particular, AEMFLO – ASSOCIAÇÃO EMPRESARIAL DA REGIÃO METROPOLITANA DE FLORIANÓPOLIS, pessoa jurídica de direito privado, inscrita no CNPJ/MF sob o n</vt:lpstr>
    </vt:vector>
  </TitlesOfParts>
  <Company>.</Company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Pelo presente instrumento particular, AEMFLO – ASSOCIAÇÃO EMPRESARIAL DA REGIÃO METROPOLITANA DE FLORIANÓPOLIS, pessoa jurídica de direito privado, inscrita no CNPJ/MF sob o n</dc:title>
  <dc:subject/>
  <dc:creator>rosangela</dc:creator>
  <cp:keywords/>
  <cp:lastModifiedBy>Atendimento</cp:lastModifiedBy>
  <cp:revision>17</cp:revision>
  <cp:lastPrinted>2019-06-18T21:05:00Z</cp:lastPrinted>
  <dcterms:created xsi:type="dcterms:W3CDTF">2026-03-09T17:49:00Z</dcterms:created>
  <dcterms:modified xsi:type="dcterms:W3CDTF">2026-07-07T18:40:00Z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0x0101006DDB3F7CA3F16F42A4E779F0ACBDF769</vt:lpwstr>
  </property>
  <property fmtid="{D5CDD505-2E9C-101B-9397-08002B2CF9AE}" pid="3" name="Order">
    <vt:r8>75200</vt:r8>
  </property>
  <property fmtid="{D5CDD505-2E9C-101B-9397-08002B2CF9AE}" pid="4" name="MediaServiceImageTags">
    <vt:lpwstr/>
  </property>
</Properties>
</file>