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5" w:tblpY="323"/>
        <w:tblOverlap w:val="never"/>
        <w:tblW w:w="10716" w:type="dxa"/>
        <w:tblLayout w:type="fixed"/>
        <w:tblLook w:val="0000" w:firstRow="0" w:lastRow="0" w:firstColumn="0" w:lastColumn="0" w:noHBand="0" w:noVBand="0"/>
      </w:tblPr>
      <w:tblGrid>
        <w:gridCol w:w="1635"/>
        <w:gridCol w:w="1515"/>
        <w:gridCol w:w="117"/>
        <w:gridCol w:w="503"/>
        <w:gridCol w:w="610"/>
        <w:gridCol w:w="122"/>
        <w:gridCol w:w="1730"/>
        <w:gridCol w:w="44"/>
        <w:gridCol w:w="984"/>
        <w:gridCol w:w="479"/>
        <w:gridCol w:w="992"/>
        <w:gridCol w:w="1985"/>
      </w:tblGrid>
      <w:tr w:rsidR="009B308E" w:rsidRPr="00424C70" w14:paraId="6CD4A060" w14:textId="77777777" w:rsidTr="00F96A24">
        <w:trPr>
          <w:trHeight w:val="22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45103" w14:textId="57CAF715" w:rsidR="009B308E" w:rsidRPr="00424C70" w:rsidRDefault="009B308E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EMPRESA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47174D" w:rsidRPr="00424C70" w14:paraId="2A1CD7FA" w14:textId="77777777" w:rsidTr="00F96A24">
        <w:trPr>
          <w:trHeight w:val="227"/>
        </w:trPr>
        <w:tc>
          <w:tcPr>
            <w:tcW w:w="773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97D3C" w14:textId="5F0F444F" w:rsidR="0047174D" w:rsidRPr="00424C70" w:rsidRDefault="0047174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CNPJ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63219" w14:textId="3F0277F1" w:rsidR="0047174D" w:rsidRPr="00424C70" w:rsidRDefault="009B308E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Código Empresa: </w:t>
            </w:r>
            <w:r w:rsidR="00C8554A"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554A" w:rsidRPr="00C8554A">
              <w:rPr>
                <w:rFonts w:ascii="Calibri" w:hAnsi="Calibri" w:cs="Arial"/>
              </w:rPr>
              <w:instrText xml:space="preserve"> FORMTEXT </w:instrText>
            </w:r>
            <w:r w:rsidR="00C8554A" w:rsidRPr="00C8554A">
              <w:rPr>
                <w:rFonts w:ascii="Calibri" w:hAnsi="Calibri" w:cs="Arial"/>
              </w:rPr>
            </w:r>
            <w:r w:rsidR="00C8554A" w:rsidRPr="00C8554A">
              <w:rPr>
                <w:rFonts w:ascii="Calibri" w:hAnsi="Calibri" w:cs="Arial"/>
              </w:rPr>
              <w:fldChar w:fldCharType="separate"/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28656C">
              <w:rPr>
                <w:rFonts w:ascii="Calibri" w:hAnsi="Calibri" w:cs="Arial"/>
              </w:rPr>
              <w:t> </w:t>
            </w:r>
            <w:r w:rsidR="00C8554A"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9B65A3" w:rsidRPr="00424C70" w14:paraId="4E48CC0F" w14:textId="77777777" w:rsidTr="00F96A24">
        <w:trPr>
          <w:trHeight w:val="60"/>
        </w:trPr>
        <w:tc>
          <w:tcPr>
            <w:tcW w:w="450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6511" w14:textId="7A36561C" w:rsidR="009B65A3" w:rsidRPr="00424C70" w:rsidRDefault="009B65A3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Agente: </w:t>
            </w:r>
            <w:r w:rsidR="00006415">
              <w:rPr>
                <w:rFonts w:ascii="Leelawadee UI Semilight" w:hAnsi="Leelawadee UI Semilight" w:cs="Leelawadee UI Semilight"/>
                <w:b w:val="0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..............................."/>
                    <w:listEntry w:val="AMÁBILE"/>
                    <w:listEntry w:val="JORGE"/>
                    <w:listEntry w:val="LUANA"/>
                    <w:listEntry w:val="MARCOS"/>
                    <w:listEntry w:val="FLÁVIA"/>
                    <w:listEntry w:val="RAFAEL"/>
                    <w:listEntry w:val="DIEGO"/>
                    <w:listEntry w:val="CAROLINA"/>
                    <w:listEntry w:val="SILVANA"/>
                  </w:ddList>
                </w:ffData>
              </w:fldChar>
            </w:r>
            <w:bookmarkStart w:id="0" w:name="Dropdown1"/>
            <w:r w:rsidR="00006415">
              <w:rPr>
                <w:rFonts w:ascii="Leelawadee UI Semilight" w:hAnsi="Leelawadee UI Semilight" w:cs="Leelawadee UI Semilight"/>
                <w:b w:val="0"/>
                <w:sz w:val="18"/>
                <w:szCs w:val="18"/>
              </w:rPr>
              <w:instrText xml:space="preserve"> FORMDROPDOWN </w:instrText>
            </w:r>
            <w:r w:rsidR="00006415">
              <w:rPr>
                <w:rFonts w:ascii="Leelawadee UI Semilight" w:hAnsi="Leelawadee UI Semilight" w:cs="Leelawadee UI Semilight"/>
                <w:b w:val="0"/>
                <w:sz w:val="18"/>
                <w:szCs w:val="18"/>
              </w:rPr>
            </w:r>
            <w:r w:rsidR="00006415">
              <w:rPr>
                <w:rFonts w:ascii="Leelawadee UI Semilight" w:hAnsi="Leelawadee UI Semilight" w:cs="Leelawadee UI Semilight"/>
                <w:b w:val="0"/>
                <w:sz w:val="18"/>
                <w:szCs w:val="18"/>
              </w:rPr>
              <w:fldChar w:fldCharType="separate"/>
            </w:r>
            <w:r w:rsidR="00006415">
              <w:rPr>
                <w:rFonts w:ascii="Leelawadee UI Semilight" w:hAnsi="Leelawadee UI Semilight" w:cs="Leelawadee UI Semilight"/>
                <w:b w:val="0"/>
                <w:sz w:val="18"/>
                <w:szCs w:val="18"/>
              </w:rPr>
              <w:fldChar w:fldCharType="end"/>
            </w:r>
            <w:bookmarkEnd w:id="0"/>
            <w:r w:rsidR="0086048F">
              <w:rPr>
                <w:rFonts w:ascii="Leelawadee UI Semilight" w:hAnsi="Leelawadee UI Semilight" w:cs="Leelawadee UI Semilight"/>
                <w:sz w:val="18"/>
                <w:szCs w:val="18"/>
              </w:rPr>
              <w:t xml:space="preserve">    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00F73" w14:textId="426F6809" w:rsidR="009B65A3" w:rsidRPr="00424C70" w:rsidRDefault="009B65A3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Data da Inclusão: </w:t>
            </w:r>
            <w:r w:rsidRPr="00BE3F3B">
              <w:rPr>
                <w:rFonts w:ascii="Calibri" w:hAnsi="Calibri" w:cs="Arial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E3F3B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BE3F3B">
              <w:rPr>
                <w:rFonts w:ascii="Calibri" w:hAnsi="Calibri" w:cs="Arial"/>
                <w:b w:val="0"/>
              </w:rPr>
            </w:r>
            <w:r w:rsidRPr="00BE3F3B">
              <w:rPr>
                <w:rFonts w:ascii="Calibri" w:hAnsi="Calibri" w:cs="Arial"/>
                <w:b w:val="0"/>
              </w:rPr>
              <w:fldChar w:fldCharType="separate"/>
            </w:r>
            <w:r w:rsidR="0028656C">
              <w:rPr>
                <w:rFonts w:ascii="Calibri" w:hAnsi="Calibri" w:cs="Arial"/>
                <w:b w:val="0"/>
              </w:rPr>
              <w:t> </w:t>
            </w:r>
            <w:r w:rsidR="0028656C">
              <w:rPr>
                <w:rFonts w:ascii="Calibri" w:hAnsi="Calibri" w:cs="Arial"/>
                <w:b w:val="0"/>
              </w:rPr>
              <w:t> </w:t>
            </w:r>
            <w:r w:rsidR="0028656C">
              <w:rPr>
                <w:rFonts w:ascii="Calibri" w:hAnsi="Calibri" w:cs="Arial"/>
                <w:b w:val="0"/>
              </w:rPr>
              <w:t> </w:t>
            </w:r>
            <w:r w:rsidR="0028656C">
              <w:rPr>
                <w:rFonts w:ascii="Calibri" w:hAnsi="Calibri" w:cs="Arial"/>
                <w:b w:val="0"/>
              </w:rPr>
              <w:t> </w:t>
            </w:r>
            <w:r w:rsidR="0028656C">
              <w:rPr>
                <w:rFonts w:ascii="Calibri" w:hAnsi="Calibri" w:cs="Arial"/>
                <w:b w:val="0"/>
              </w:rPr>
              <w:t> </w:t>
            </w:r>
            <w:r w:rsidRPr="00BE3F3B">
              <w:rPr>
                <w:rFonts w:ascii="Calibri" w:hAnsi="Calibri" w:cs="Arial"/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D732F" w14:textId="77777777" w:rsidR="009B65A3" w:rsidRPr="00424C70" w:rsidRDefault="009B65A3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Centro de Custo: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691EEE" w:rsidRPr="00424C70" w14:paraId="1564BCB3" w14:textId="77777777" w:rsidTr="007F06A3">
        <w:trPr>
          <w:trHeight w:val="60"/>
        </w:trPr>
        <w:tc>
          <w:tcPr>
            <w:tcW w:w="10716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C92A33" w14:textId="77777777" w:rsidR="00691EEE" w:rsidRPr="00EE305D" w:rsidRDefault="00691EEE" w:rsidP="00F96A24">
            <w:pPr>
              <w:jc w:val="center"/>
              <w:rPr>
                <w:rFonts w:ascii="Calibri" w:hAnsi="Calibri" w:cs="Arial"/>
                <w:sz w:val="8"/>
                <w:szCs w:val="8"/>
              </w:rPr>
            </w:pPr>
          </w:p>
        </w:tc>
      </w:tr>
      <w:tr w:rsidR="0010173C" w:rsidRPr="00424C70" w14:paraId="41F8C487" w14:textId="77777777" w:rsidTr="00F96A24">
        <w:trPr>
          <w:trHeight w:val="96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E99A2" w14:textId="122F6CA1" w:rsidR="0010173C" w:rsidRPr="00424C70" w:rsidRDefault="00EE305D" w:rsidP="00F96A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OPERAÇÃO</w:t>
            </w:r>
          </w:p>
        </w:tc>
      </w:tr>
      <w:tr w:rsidR="00EE305D" w:rsidRPr="00424C70" w14:paraId="0EF3E404" w14:textId="72059088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6C517" w14:textId="52F0C72E" w:rsidR="00EE305D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sz w:val="16"/>
                <w:szCs w:val="16"/>
              </w:rPr>
              <w:t>Inclusão de Usuário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189C2" w14:textId="478196EE" w:rsidR="00EE305D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Inclusão de Especialidade/Exames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2CE5" w14:textId="63D0A32E" w:rsidR="00EE305D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Alteração de Especialidade/Exames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A0C0" w14:textId="73331BBD" w:rsidR="00EE305D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Transferência Interna</w:t>
            </w:r>
          </w:p>
        </w:tc>
      </w:tr>
      <w:tr w:rsidR="00EE305D" w:rsidRPr="00424C70" w14:paraId="0EC3C833" w14:textId="61C6ADB5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ADD32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Titular </w:t>
            </w:r>
          </w:p>
          <w:p w14:paraId="7F983F5D" w14:textId="49C488BA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Dependente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93F6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Titular</w:t>
            </w:r>
          </w:p>
          <w:p w14:paraId="1548CFB2" w14:textId="1CE31152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Dependente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C3F2B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Titular</w:t>
            </w:r>
          </w:p>
          <w:p w14:paraId="30CCE331" w14:textId="2CB0404B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Dependente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DE98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Cód. Origem: </w:t>
            </w:r>
          </w:p>
          <w:p w14:paraId="1E02D0A6" w14:textId="17288451" w:rsidR="00EE305D" w:rsidRPr="00424C70" w:rsidRDefault="00F96A24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EE305D" w:rsidRPr="00424C70" w14:paraId="548D2F29" w14:textId="5B36A14E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FFFFFF"/>
            <w:vAlign w:val="center"/>
          </w:tcPr>
          <w:p w14:paraId="59D70FDE" w14:textId="076B12A7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sz w:val="16"/>
                <w:szCs w:val="16"/>
              </w:rPr>
              <w:t>TELECONSULTA</w:t>
            </w:r>
          </w:p>
        </w:tc>
      </w:tr>
      <w:tr w:rsidR="00EE305D" w:rsidRPr="00424C70" w14:paraId="2DC2EA57" w14:textId="036F5D90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B439" w14:textId="1973FE2A" w:rsidR="00EE305D" w:rsidRPr="00EE305D" w:rsidRDefault="00EE305D" w:rsidP="00F96A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E305D">
              <w:rPr>
                <w:rFonts w:ascii="Calibri" w:hAnsi="Calibri" w:cs="Arial"/>
                <w:sz w:val="16"/>
                <w:szCs w:val="16"/>
              </w:rPr>
              <w:t>Individual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7D26A" w14:textId="6677FE31" w:rsidR="00EE305D" w:rsidRPr="00EE305D" w:rsidRDefault="00EE305D" w:rsidP="00F96A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E305D">
              <w:rPr>
                <w:rFonts w:ascii="Calibri" w:hAnsi="Calibri" w:cs="Arial"/>
                <w:sz w:val="16"/>
                <w:szCs w:val="16"/>
              </w:rPr>
              <w:t>Familiar 1+3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5022D" w14:textId="3F891882" w:rsidR="00EE305D" w:rsidRPr="00EE305D" w:rsidRDefault="00EE305D" w:rsidP="00F96A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E305D">
              <w:rPr>
                <w:rFonts w:ascii="Calibri" w:hAnsi="Calibri" w:cs="Arial"/>
                <w:sz w:val="16"/>
                <w:szCs w:val="16"/>
              </w:rPr>
              <w:t>Adicional</w:t>
            </w:r>
          </w:p>
        </w:tc>
      </w:tr>
      <w:tr w:rsidR="00EE305D" w:rsidRPr="00424C70" w14:paraId="3000BB70" w14:textId="557984D9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26606" w14:textId="442412B6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Titular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B8C0B" w14:textId="128ED2FB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Titular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                        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Dependente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6DA5" w14:textId="51A29FF2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Dependente</w:t>
            </w:r>
          </w:p>
        </w:tc>
      </w:tr>
      <w:tr w:rsidR="00EE305D" w:rsidRPr="00424C70" w14:paraId="3490513D" w14:textId="77777777" w:rsidTr="00F96A24">
        <w:trPr>
          <w:trHeight w:val="96"/>
        </w:trPr>
        <w:tc>
          <w:tcPr>
            <w:tcW w:w="10716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949F6F" w14:textId="77777777" w:rsidR="00EE305D" w:rsidRPr="00EE305D" w:rsidRDefault="00EE305D" w:rsidP="007F06A3">
            <w:pPr>
              <w:rPr>
                <w:rFonts w:ascii="Calibri" w:hAnsi="Calibri" w:cs="Arial"/>
                <w:sz w:val="8"/>
                <w:szCs w:val="8"/>
              </w:rPr>
            </w:pPr>
          </w:p>
          <w:p w14:paraId="5ABA3501" w14:textId="681E8B89" w:rsidR="00EE305D" w:rsidRPr="00424C70" w:rsidRDefault="00EE305D" w:rsidP="00F96A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 xml:space="preserve">Preencher no campo Especialidades/Exames o que </w:t>
            </w:r>
            <w:r w:rsidR="00F96A24" w:rsidRPr="00424C70">
              <w:rPr>
                <w:rFonts w:ascii="Calibri" w:hAnsi="Calibri" w:cs="Arial"/>
                <w:sz w:val="16"/>
                <w:szCs w:val="16"/>
              </w:rPr>
              <w:t>será incluído</w:t>
            </w:r>
            <w:r w:rsidR="00F96A24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EE305D" w:rsidRPr="00424C70" w14:paraId="73E3A74D" w14:textId="77777777" w:rsidTr="00F96A24">
        <w:trPr>
          <w:trHeight w:val="96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95DE4" w14:textId="77777777" w:rsidR="00EE305D" w:rsidRPr="00424C70" w:rsidRDefault="00EE305D" w:rsidP="00F96A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DADOS DO TITULAR</w:t>
            </w:r>
          </w:p>
        </w:tc>
      </w:tr>
      <w:tr w:rsidR="00EE305D" w:rsidRPr="00424C70" w14:paraId="3F497F44" w14:textId="77777777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2D01" w14:textId="03882913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*Nome: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1911C94F" w14:textId="77777777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FF2" w14:textId="240F2CE2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*CPF: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FB08" w14:textId="3F0FB4E0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*Data Nascimento: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A83" w14:textId="1D495D8C" w:rsidR="00EE305D" w:rsidRPr="00424C70" w:rsidRDefault="00EE305D" w:rsidP="00F96A24">
            <w:pPr>
              <w:ind w:left="-4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*Telefone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: (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)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EE305D" w:rsidRPr="00424C70" w14:paraId="40EC1FC7" w14:textId="77777777" w:rsidTr="00F96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896" w14:textId="03AF3FF3" w:rsidR="00EE305D" w:rsidRPr="00424C70" w:rsidRDefault="00EE305D" w:rsidP="00F96A24">
            <w:pPr>
              <w:rPr>
                <w:rFonts w:ascii="Calibri" w:hAnsi="Calibri" w:cs="Arial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sz w:val="16"/>
                <w:szCs w:val="16"/>
              </w:rPr>
              <w:t>*E-mail: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F96A24" w:rsidRPr="00424C70" w14:paraId="2AC3BF05" w14:textId="77777777" w:rsidTr="00F96A24">
        <w:trPr>
          <w:trHeight w:val="195"/>
        </w:trPr>
        <w:tc>
          <w:tcPr>
            <w:tcW w:w="6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49219" w14:textId="77777777" w:rsidR="00F96A24" w:rsidRPr="00424C70" w:rsidRDefault="00F96A24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Especialidades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:</w:t>
            </w:r>
          </w:p>
          <w:p w14:paraId="5F459DF9" w14:textId="77777777" w:rsidR="00F96A24" w:rsidRPr="00424C70" w:rsidRDefault="00F96A24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CD4" w14:textId="27357AF7" w:rsidR="00F96A24" w:rsidRPr="00424C70" w:rsidRDefault="00F96A24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*Sexo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: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Masc. 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Fem.</w:t>
            </w:r>
          </w:p>
        </w:tc>
      </w:tr>
      <w:tr w:rsidR="00F96A24" w:rsidRPr="00424C70" w14:paraId="500D1091" w14:textId="77777777" w:rsidTr="00F96A24">
        <w:trPr>
          <w:trHeight w:val="348"/>
        </w:trPr>
        <w:tc>
          <w:tcPr>
            <w:tcW w:w="6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EAA" w14:textId="77777777" w:rsidR="00F96A24" w:rsidRPr="00424C70" w:rsidRDefault="00F96A24" w:rsidP="00F96A2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1BCDD" w14:textId="402E31BB" w:rsidR="00F96A24" w:rsidRPr="00E24EB9" w:rsidRDefault="00F96A24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</w:t>
            </w:r>
            <w:r w:rsidRPr="00E24EB9">
              <w:rPr>
                <w:rFonts w:ascii="Calibri" w:hAnsi="Calibri" w:cs="Arial"/>
                <w:sz w:val="16"/>
                <w:szCs w:val="16"/>
              </w:rPr>
              <w:t>Pacote</w:t>
            </w:r>
            <w:r w:rsidR="007B19A9" w:rsidRPr="00E24EB9">
              <w:rPr>
                <w:rFonts w:ascii="Calibri" w:hAnsi="Calibri" w:cs="Arial"/>
                <w:sz w:val="16"/>
                <w:szCs w:val="16"/>
              </w:rPr>
              <w:t xml:space="preserve">s de </w:t>
            </w:r>
            <w:r w:rsidRPr="00E24EB9">
              <w:rPr>
                <w:rFonts w:ascii="Calibri" w:hAnsi="Calibri" w:cs="Arial"/>
                <w:sz w:val="16"/>
                <w:szCs w:val="16"/>
              </w:rPr>
              <w:t>Exames:</w:t>
            </w:r>
            <w:r w:rsidR="007B19A9" w:rsidRPr="00E24EB9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LABPLUS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LABMASTER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>LAB</w:t>
            </w:r>
            <w:r w:rsidR="00807041" w:rsidRPr="00E24EB9">
              <w:rPr>
                <w:rFonts w:ascii="Calibri" w:hAnsi="Calibri" w:cs="Arial"/>
                <w:b w:val="0"/>
                <w:sz w:val="16"/>
                <w:szCs w:val="16"/>
              </w:rPr>
              <w:t>PRO</w:t>
            </w:r>
          </w:p>
          <w:p w14:paraId="4C14ABBB" w14:textId="2FB9F825" w:rsidR="007F06A3" w:rsidRPr="00424C70" w:rsidRDefault="007B19A9" w:rsidP="007F06A3">
            <w:pPr>
              <w:rPr>
                <w:rFonts w:ascii="Calibri" w:hAnsi="Calibri" w:cs="Arial"/>
                <w:sz w:val="16"/>
                <w:szCs w:val="16"/>
              </w:rPr>
            </w:pPr>
            <w:r w:rsidRPr="00E24EB9">
              <w:rPr>
                <w:rFonts w:ascii="Calibri" w:hAnsi="Calibri" w:cs="Arial"/>
                <w:sz w:val="16"/>
                <w:szCs w:val="16"/>
              </w:rPr>
              <w:t xml:space="preserve">*Pacotes </w:t>
            </w:r>
            <w:r w:rsidRPr="00E24EB9">
              <w:rPr>
                <w:rFonts w:ascii="Calibri" w:hAnsi="Calibri" w:cs="Arial"/>
                <w:i/>
                <w:iCs/>
                <w:sz w:val="16"/>
                <w:szCs w:val="16"/>
              </w:rPr>
              <w:t>MENTALCARE</w:t>
            </w:r>
            <w:r w:rsidRPr="00E24EB9"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PSIQUIATRIA </w:t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7F06A3" w:rsidRPr="00E24EB9">
              <w:rPr>
                <w:rFonts w:ascii="Calibri" w:hAnsi="Calibri" w:cs="Arial"/>
                <w:b w:val="0"/>
                <w:sz w:val="16"/>
                <w:szCs w:val="16"/>
              </w:rPr>
              <w:t>PSICOLOGIA</w:t>
            </w:r>
          </w:p>
        </w:tc>
      </w:tr>
      <w:tr w:rsidR="00EE305D" w:rsidRPr="00424C70" w14:paraId="0742271A" w14:textId="77777777" w:rsidTr="00F96A24">
        <w:trPr>
          <w:trHeight w:hRule="exact" w:val="19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3D9AA" w14:textId="77777777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DADOS DO DEPENDENTE – 0</w:t>
            </w: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EE305D" w:rsidRPr="00424C70" w14:paraId="0A661C31" w14:textId="77777777" w:rsidTr="00F96A24">
        <w:trPr>
          <w:trHeight w:hRule="exact" w:val="226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9D8" w14:textId="23075B08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*Nome: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4D2B3692" w14:textId="77777777" w:rsidTr="00F96A24">
        <w:trPr>
          <w:trHeight w:hRule="exact" w:val="227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4A89" w14:textId="555DE9F6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*CPF: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2F3A" w14:textId="0EE43C61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*Data Nascimento: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C84" w14:textId="4EE40FE0" w:rsidR="00EE305D" w:rsidRPr="00424C70" w:rsidRDefault="00EE305D" w:rsidP="00F96A24">
            <w:pPr>
              <w:ind w:left="-4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*</w:t>
            </w:r>
            <w:r w:rsidRPr="00424C70">
              <w:rPr>
                <w:rFonts w:ascii="Calibri" w:hAnsi="Calibri" w:cs="Arial"/>
                <w:sz w:val="16"/>
                <w:szCs w:val="16"/>
              </w:rPr>
              <w:t>Sexo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: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Masc. 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Fem.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C1A" w14:textId="0684E8B0" w:rsidR="00EE305D" w:rsidRPr="00EE305D" w:rsidRDefault="00EE305D" w:rsidP="00F96A24">
            <w:pPr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 xml:space="preserve">*Parentesco: 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</w:tr>
      <w:tr w:rsidR="00EE305D" w:rsidRPr="00424C70" w14:paraId="6CB3DB4C" w14:textId="77777777" w:rsidTr="00F96A24">
        <w:trPr>
          <w:trHeight w:hRule="exact" w:val="22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AF18" w14:textId="147EAF97" w:rsidR="00EE305D" w:rsidRPr="00EE305D" w:rsidRDefault="00EE305D" w:rsidP="00F96A24">
            <w:pPr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sz w:val="16"/>
                <w:szCs w:val="16"/>
              </w:rPr>
              <w:t>*E-mail: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266B036F" w14:textId="77777777" w:rsidTr="007B19A9">
        <w:trPr>
          <w:trHeight w:hRule="exact" w:val="578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090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*Especialidades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:</w:t>
            </w:r>
          </w:p>
          <w:p w14:paraId="64F46FC3" w14:textId="755FDB8B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E40" w14:textId="77777777" w:rsidR="007B19A9" w:rsidRPr="00E24EB9" w:rsidRDefault="007B19A9" w:rsidP="007B19A9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24EB9">
              <w:rPr>
                <w:rFonts w:ascii="Calibri" w:hAnsi="Calibri" w:cs="Arial"/>
                <w:sz w:val="16"/>
                <w:szCs w:val="16"/>
              </w:rPr>
              <w:t xml:space="preserve">*Pacotes de Exames: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LABPLUS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LABMASTER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>LABPRO</w:t>
            </w:r>
          </w:p>
          <w:p w14:paraId="4837F97D" w14:textId="60556523" w:rsidR="007F06A3" w:rsidRPr="00E24EB9" w:rsidRDefault="007B19A9" w:rsidP="007B19A9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24EB9">
              <w:rPr>
                <w:rFonts w:ascii="Calibri" w:hAnsi="Calibri" w:cs="Arial"/>
                <w:sz w:val="16"/>
                <w:szCs w:val="16"/>
              </w:rPr>
              <w:t xml:space="preserve">*Pacotes </w:t>
            </w:r>
            <w:r w:rsidRPr="00E24EB9">
              <w:rPr>
                <w:rFonts w:ascii="Calibri" w:hAnsi="Calibri" w:cs="Arial"/>
                <w:i/>
                <w:iCs/>
                <w:sz w:val="16"/>
                <w:szCs w:val="16"/>
              </w:rPr>
              <w:t>MENTALCARE</w:t>
            </w:r>
            <w:r w:rsidRPr="00E24EB9"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PSIQUIATRIA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PSICOLOGIA </w:t>
            </w:r>
          </w:p>
        </w:tc>
      </w:tr>
      <w:tr w:rsidR="00EE305D" w:rsidRPr="00424C70" w14:paraId="39293513" w14:textId="77777777" w:rsidTr="00F96A24">
        <w:trPr>
          <w:trHeight w:hRule="exact" w:val="19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F76B0" w14:textId="77777777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DADOS DO DEPENDENTE – 0</w:t>
            </w: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EE305D" w:rsidRPr="00424C70" w14:paraId="1BB09E1D" w14:textId="77777777" w:rsidTr="00F96A24">
        <w:trPr>
          <w:trHeight w:hRule="exact" w:val="226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EC8B" w14:textId="3AF26604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*Nome: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2384B595" w14:textId="77777777" w:rsidTr="00F96A24">
        <w:trPr>
          <w:trHeight w:hRule="exact" w:val="227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7DB3" w14:textId="18668750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*CPF: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A95" w14:textId="1ABEEA3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*Data Nascimento: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CF2D" w14:textId="2F370326" w:rsidR="00EE305D" w:rsidRPr="00424C70" w:rsidRDefault="00EE305D" w:rsidP="00F96A24">
            <w:pPr>
              <w:ind w:left="-4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*</w:t>
            </w:r>
            <w:r w:rsidRPr="00424C70">
              <w:rPr>
                <w:rFonts w:ascii="Calibri" w:hAnsi="Calibri" w:cs="Arial"/>
                <w:sz w:val="16"/>
                <w:szCs w:val="16"/>
              </w:rPr>
              <w:t>Sexo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: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Masc. 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Fem.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D5E" w14:textId="48AF1C23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 xml:space="preserve">*Parentesco: 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</w:tr>
      <w:tr w:rsidR="00EE305D" w:rsidRPr="00424C70" w14:paraId="77D8829C" w14:textId="77777777" w:rsidTr="00F96A24">
        <w:trPr>
          <w:trHeight w:hRule="exact" w:val="22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AEB7" w14:textId="29AA6951" w:rsidR="00EE305D" w:rsidRPr="00EE305D" w:rsidRDefault="00EE305D" w:rsidP="00F96A24">
            <w:pPr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sz w:val="16"/>
                <w:szCs w:val="16"/>
              </w:rPr>
              <w:t>*E-mail: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5C642275" w14:textId="77777777" w:rsidTr="007B19A9">
        <w:trPr>
          <w:trHeight w:hRule="exact" w:val="541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514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*Especialidades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:</w:t>
            </w:r>
          </w:p>
          <w:p w14:paraId="15FF02D7" w14:textId="46EBFD90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357" w14:textId="77777777" w:rsidR="007B19A9" w:rsidRPr="00E24EB9" w:rsidRDefault="007B19A9" w:rsidP="007B19A9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</w:t>
            </w:r>
            <w:r w:rsidRPr="00E24EB9">
              <w:rPr>
                <w:rFonts w:ascii="Calibri" w:hAnsi="Calibri" w:cs="Arial"/>
                <w:sz w:val="16"/>
                <w:szCs w:val="16"/>
              </w:rPr>
              <w:t xml:space="preserve">Pacotes de Exames: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LABPLUS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LABMASTER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>LABPRO</w:t>
            </w:r>
          </w:p>
          <w:p w14:paraId="2E004BAE" w14:textId="0F128838" w:rsidR="007F06A3" w:rsidRPr="00424C70" w:rsidRDefault="007B19A9" w:rsidP="007B19A9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24EB9">
              <w:rPr>
                <w:rFonts w:ascii="Calibri" w:hAnsi="Calibri" w:cs="Arial"/>
                <w:sz w:val="16"/>
                <w:szCs w:val="16"/>
              </w:rPr>
              <w:t xml:space="preserve">*Pacotes </w:t>
            </w:r>
            <w:r w:rsidRPr="00E24EB9">
              <w:rPr>
                <w:rFonts w:ascii="Calibri" w:hAnsi="Calibri" w:cs="Arial"/>
                <w:i/>
                <w:iCs/>
                <w:sz w:val="16"/>
                <w:szCs w:val="16"/>
              </w:rPr>
              <w:t>MENTALCARE</w:t>
            </w:r>
            <w:r w:rsidRPr="00E24EB9"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PSIQUIATRIA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>PSICOLOGIA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</w:p>
        </w:tc>
      </w:tr>
      <w:tr w:rsidR="00EE305D" w:rsidRPr="00424C70" w14:paraId="507ECA13" w14:textId="77777777" w:rsidTr="00F96A24">
        <w:trPr>
          <w:trHeight w:hRule="exact" w:val="19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AD0F4" w14:textId="77777777" w:rsidR="00EE305D" w:rsidRPr="00424C70" w:rsidRDefault="00EE305D" w:rsidP="00F96A24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DADOS DO DEPENDENTE – 0</w:t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EE305D" w:rsidRPr="00424C70" w14:paraId="4B89D114" w14:textId="77777777" w:rsidTr="00F96A24">
        <w:trPr>
          <w:trHeight w:hRule="exact" w:val="226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5E7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*Nome: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2C501E63" w14:textId="77777777" w:rsidTr="00F96A24">
        <w:trPr>
          <w:trHeight w:hRule="exact" w:val="227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505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*CPF: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1BF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*Data Nascimento: 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750" w14:textId="77777777" w:rsidR="00EE305D" w:rsidRPr="00424C70" w:rsidRDefault="00EE305D" w:rsidP="00F96A24">
            <w:pPr>
              <w:ind w:left="-43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*</w:t>
            </w:r>
            <w:r w:rsidRPr="00424C70">
              <w:rPr>
                <w:rFonts w:ascii="Calibri" w:hAnsi="Calibri" w:cs="Arial"/>
                <w:sz w:val="16"/>
                <w:szCs w:val="16"/>
              </w:rPr>
              <w:t>Sexo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: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Masc.   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Fem.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5F1" w14:textId="2186F739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 xml:space="preserve">*Parentesco: 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t> </w:t>
            </w:r>
            <w:r w:rsidRPr="00EE305D">
              <w:rPr>
                <w:rFonts w:ascii="Calibri" w:hAnsi="Calibri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</w:tr>
      <w:tr w:rsidR="00EE305D" w:rsidRPr="00424C70" w14:paraId="6DE82A91" w14:textId="77777777" w:rsidTr="00F96A24">
        <w:trPr>
          <w:trHeight w:hRule="exact" w:val="227"/>
        </w:trPr>
        <w:tc>
          <w:tcPr>
            <w:tcW w:w="10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B53" w14:textId="5AE8502B" w:rsidR="00EE305D" w:rsidRPr="00EE305D" w:rsidRDefault="00EE305D" w:rsidP="00F96A24">
            <w:pPr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  <w:r w:rsidRPr="00EE305D">
              <w:rPr>
                <w:rFonts w:ascii="Calibri" w:hAnsi="Calibri" w:cs="Arial"/>
                <w:b w:val="0"/>
                <w:sz w:val="16"/>
                <w:szCs w:val="16"/>
              </w:rPr>
              <w:t>*E-mail:</w:t>
            </w:r>
            <w:r w:rsidRPr="00C8554A">
              <w:rPr>
                <w:rFonts w:ascii="Calibri" w:hAnsi="Calibri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8554A">
              <w:rPr>
                <w:rFonts w:ascii="Calibri" w:hAnsi="Calibri" w:cs="Arial"/>
              </w:rPr>
              <w:instrText xml:space="preserve"> FORMTEXT </w:instrText>
            </w:r>
            <w:r w:rsidRPr="00C8554A">
              <w:rPr>
                <w:rFonts w:ascii="Calibri" w:hAnsi="Calibri" w:cs="Arial"/>
              </w:rPr>
            </w:r>
            <w:r w:rsidRPr="00C8554A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Pr="00C8554A">
              <w:rPr>
                <w:rFonts w:ascii="Calibri" w:hAnsi="Calibri" w:cs="Arial"/>
              </w:rPr>
              <w:fldChar w:fldCharType="end"/>
            </w:r>
          </w:p>
        </w:tc>
      </w:tr>
      <w:tr w:rsidR="00EE305D" w:rsidRPr="00424C70" w14:paraId="4D58E219" w14:textId="77777777" w:rsidTr="007B19A9">
        <w:trPr>
          <w:trHeight w:hRule="exact" w:val="548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BA8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*Especialidades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:</w:t>
            </w:r>
          </w:p>
          <w:p w14:paraId="5F569EA4" w14:textId="77777777" w:rsidR="00EE305D" w:rsidRPr="00424C70" w:rsidRDefault="00EE305D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FORMTEXT </w:instrTex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t> </w:t>
            </w:r>
            <w:r w:rsidRPr="00424C70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FEE" w14:textId="77777777" w:rsidR="007B19A9" w:rsidRPr="00E24EB9" w:rsidRDefault="007B19A9" w:rsidP="007B19A9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424C70">
              <w:rPr>
                <w:rFonts w:ascii="Calibri" w:hAnsi="Calibri" w:cs="Arial"/>
                <w:sz w:val="16"/>
                <w:szCs w:val="16"/>
              </w:rPr>
              <w:t>*</w:t>
            </w:r>
            <w:r w:rsidRPr="00E24EB9">
              <w:rPr>
                <w:rFonts w:ascii="Calibri" w:hAnsi="Calibri" w:cs="Arial"/>
                <w:sz w:val="16"/>
                <w:szCs w:val="16"/>
              </w:rPr>
              <w:t xml:space="preserve">Pacotes de Exames: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LABPLUS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 LABMASTER 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>LABPRO</w:t>
            </w:r>
          </w:p>
          <w:p w14:paraId="1910E5C7" w14:textId="60EFA7A4" w:rsidR="007B19A9" w:rsidRPr="00424C70" w:rsidRDefault="007B19A9" w:rsidP="007B19A9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E24EB9">
              <w:rPr>
                <w:rFonts w:ascii="Calibri" w:hAnsi="Calibri" w:cs="Arial"/>
                <w:sz w:val="16"/>
                <w:szCs w:val="16"/>
              </w:rPr>
              <w:t xml:space="preserve">*Pacotes </w:t>
            </w:r>
            <w:r w:rsidRPr="00E24EB9">
              <w:rPr>
                <w:rFonts w:ascii="Calibri" w:hAnsi="Calibri" w:cs="Arial"/>
                <w:i/>
                <w:iCs/>
                <w:sz w:val="16"/>
                <w:szCs w:val="16"/>
              </w:rPr>
              <w:t>MENTALCARE</w:t>
            </w:r>
            <w:r w:rsidRPr="00E24EB9">
              <w:rPr>
                <w:rFonts w:ascii="Calibri" w:hAnsi="Calibri" w:cs="Arial"/>
                <w:sz w:val="16"/>
                <w:szCs w:val="16"/>
              </w:rPr>
              <w:t xml:space="preserve">: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 xml:space="preserve">PSIQUIATRIA </w: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separate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Pr="00E24EB9">
              <w:rPr>
                <w:rFonts w:ascii="Calibri" w:hAnsi="Calibri" w:cs="Arial"/>
                <w:b w:val="0"/>
                <w:sz w:val="16"/>
                <w:szCs w:val="16"/>
              </w:rPr>
              <w:t>PSICOLOGIA</w:t>
            </w:r>
          </w:p>
          <w:p w14:paraId="384BC1DC" w14:textId="1BEF3F7D" w:rsidR="007F06A3" w:rsidRPr="00424C70" w:rsidRDefault="007F06A3" w:rsidP="00F96A24">
            <w:pPr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</w:tr>
    </w:tbl>
    <w:p w14:paraId="0327EF0A" w14:textId="6EFE39F0" w:rsidR="00F2698A" w:rsidRPr="00376A71" w:rsidRDefault="000E45CB" w:rsidP="00376A71">
      <w:pPr>
        <w:jc w:val="center"/>
        <w:rPr>
          <w:rFonts w:ascii="Calibri" w:hAnsi="Calibri" w:cs="Arial"/>
          <w:sz w:val="22"/>
          <w:szCs w:val="22"/>
        </w:rPr>
      </w:pPr>
      <w:r w:rsidRPr="00F96A24">
        <w:rPr>
          <w:rFonts w:ascii="Calibri" w:hAnsi="Calibri" w:cs="Arial"/>
          <w:sz w:val="22"/>
          <w:szCs w:val="22"/>
        </w:rPr>
        <w:t xml:space="preserve">CADASTRO DE USUÁRIOS CONVÊNIO </w:t>
      </w:r>
      <w:r w:rsidR="008F6596">
        <w:rPr>
          <w:rFonts w:ascii="Calibri" w:hAnsi="Calibri" w:cs="Arial"/>
          <w:sz w:val="22"/>
          <w:szCs w:val="22"/>
        </w:rPr>
        <w:t>AEMFLOMED</w:t>
      </w:r>
      <w:r w:rsidRPr="00F96A24">
        <w:rPr>
          <w:rFonts w:ascii="Calibri" w:hAnsi="Calibri" w:cs="Arial"/>
          <w:sz w:val="22"/>
          <w:szCs w:val="22"/>
        </w:rPr>
        <w:t xml:space="preserve">                         </w:t>
      </w:r>
    </w:p>
    <w:p w14:paraId="53371F39" w14:textId="77777777" w:rsidR="00F2698A" w:rsidRDefault="00F2698A" w:rsidP="002F4A9B">
      <w:pPr>
        <w:jc w:val="center"/>
        <w:rPr>
          <w:rFonts w:ascii="Calibri" w:hAnsi="Calibri" w:cs="Arial"/>
          <w:b w:val="0"/>
          <w:sz w:val="10"/>
          <w:szCs w:val="10"/>
        </w:rPr>
      </w:pPr>
    </w:p>
    <w:p w14:paraId="4898CFA4" w14:textId="77777777" w:rsidR="00F2698A" w:rsidRPr="00F96A24" w:rsidRDefault="00F2698A" w:rsidP="002F4A9B">
      <w:pPr>
        <w:jc w:val="center"/>
        <w:rPr>
          <w:rFonts w:ascii="Calibri" w:hAnsi="Calibri" w:cs="Arial"/>
          <w:b w:val="0"/>
          <w:sz w:val="10"/>
          <w:szCs w:val="10"/>
        </w:rPr>
      </w:pPr>
    </w:p>
    <w:p w14:paraId="5622552A" w14:textId="77777777" w:rsidR="00E953E5" w:rsidRDefault="00E953E5" w:rsidP="00E953E5">
      <w:pPr>
        <w:jc w:val="center"/>
        <w:rPr>
          <w:rFonts w:ascii="Calibri" w:hAnsi="Calibri" w:cs="Arial"/>
          <w:b w:val="0"/>
          <w:sz w:val="18"/>
          <w:szCs w:val="18"/>
        </w:rPr>
      </w:pPr>
      <w:r w:rsidRPr="00776F4D">
        <w:rPr>
          <w:rFonts w:ascii="Calibri" w:hAnsi="Calibri" w:cs="Arial"/>
          <w:sz w:val="18"/>
          <w:szCs w:val="18"/>
        </w:rPr>
        <w:t>ATENÇÃO</w:t>
      </w:r>
      <w:r>
        <w:rPr>
          <w:rFonts w:ascii="Calibri" w:hAnsi="Calibri" w:cs="Arial"/>
          <w:b w:val="0"/>
          <w:sz w:val="18"/>
          <w:szCs w:val="18"/>
        </w:rPr>
        <w:t>!</w:t>
      </w:r>
    </w:p>
    <w:p w14:paraId="7E2A07F7" w14:textId="77777777" w:rsidR="002F4A9B" w:rsidRDefault="00776F4D" w:rsidP="002F4A9B">
      <w:pPr>
        <w:jc w:val="center"/>
        <w:rPr>
          <w:rFonts w:ascii="Calibri" w:hAnsi="Calibri" w:cs="Arial"/>
          <w:b w:val="0"/>
          <w:sz w:val="18"/>
          <w:szCs w:val="18"/>
        </w:rPr>
      </w:pPr>
      <w:r>
        <w:rPr>
          <w:rFonts w:ascii="Calibri" w:hAnsi="Calibri" w:cs="Arial"/>
          <w:b w:val="0"/>
          <w:sz w:val="18"/>
          <w:szCs w:val="18"/>
        </w:rPr>
        <w:t xml:space="preserve">- </w:t>
      </w:r>
      <w:r w:rsidR="002F4A9B" w:rsidRPr="00A8468D">
        <w:rPr>
          <w:rFonts w:ascii="Calibri" w:hAnsi="Calibri" w:cs="Arial"/>
          <w:b w:val="0"/>
          <w:sz w:val="18"/>
          <w:szCs w:val="18"/>
        </w:rPr>
        <w:t>Dados</w:t>
      </w:r>
      <w:r w:rsidR="0047174D">
        <w:rPr>
          <w:rFonts w:ascii="Calibri" w:hAnsi="Calibri" w:cs="Arial"/>
          <w:b w:val="0"/>
          <w:sz w:val="18"/>
          <w:szCs w:val="18"/>
        </w:rPr>
        <w:t xml:space="preserve"> </w:t>
      </w:r>
      <w:r w:rsidR="009A5A40">
        <w:rPr>
          <w:rFonts w:ascii="Calibri" w:hAnsi="Calibri" w:cs="Arial"/>
          <w:b w:val="0"/>
          <w:sz w:val="18"/>
          <w:szCs w:val="18"/>
        </w:rPr>
        <w:t>com (*)</w:t>
      </w:r>
      <w:r>
        <w:rPr>
          <w:rFonts w:ascii="Calibri" w:hAnsi="Calibri" w:cs="Arial"/>
          <w:b w:val="0"/>
          <w:sz w:val="18"/>
          <w:szCs w:val="18"/>
        </w:rPr>
        <w:t xml:space="preserve"> </w:t>
      </w:r>
      <w:r w:rsidR="0047174D">
        <w:rPr>
          <w:rFonts w:ascii="Calibri" w:hAnsi="Calibri" w:cs="Arial"/>
          <w:b w:val="0"/>
          <w:sz w:val="18"/>
          <w:szCs w:val="18"/>
        </w:rPr>
        <w:t>preenchimento obrigatório</w:t>
      </w:r>
      <w:r w:rsidR="005666AD">
        <w:rPr>
          <w:rFonts w:ascii="Calibri" w:hAnsi="Calibri" w:cs="Arial"/>
          <w:b w:val="0"/>
          <w:sz w:val="18"/>
          <w:szCs w:val="18"/>
        </w:rPr>
        <w:t>.</w:t>
      </w:r>
    </w:p>
    <w:p w14:paraId="39DB22D8" w14:textId="1D6F4FB9" w:rsidR="00776F4D" w:rsidRPr="007F06A3" w:rsidRDefault="00776F4D" w:rsidP="007F06A3">
      <w:pPr>
        <w:jc w:val="center"/>
        <w:rPr>
          <w:rFonts w:ascii="Calibri" w:hAnsi="Calibri" w:cs="Arial"/>
          <w:b w:val="0"/>
          <w:sz w:val="18"/>
          <w:szCs w:val="18"/>
        </w:rPr>
      </w:pPr>
      <w:r>
        <w:rPr>
          <w:rFonts w:ascii="Calibri" w:hAnsi="Calibri" w:cs="Arial"/>
          <w:b w:val="0"/>
          <w:sz w:val="18"/>
          <w:szCs w:val="18"/>
        </w:rPr>
        <w:t>- Não serão aceitos documentos com rasuras ou se os dados não estiverem legíveis.</w:t>
      </w:r>
    </w:p>
    <w:p w14:paraId="26D49708" w14:textId="77777777" w:rsidR="002F4A9B" w:rsidRPr="00776F4D" w:rsidRDefault="002F4A9B" w:rsidP="002F4A9B">
      <w:pPr>
        <w:ind w:left="-142"/>
        <w:jc w:val="center"/>
        <w:rPr>
          <w:rFonts w:ascii="Calibri" w:hAnsi="Calibri" w:cs="Arial"/>
          <w:i/>
          <w:sz w:val="18"/>
          <w:szCs w:val="18"/>
        </w:rPr>
      </w:pPr>
      <w:r w:rsidRPr="00776F4D">
        <w:rPr>
          <w:rFonts w:ascii="Calibri" w:hAnsi="Calibri" w:cs="Arial"/>
          <w:i/>
          <w:sz w:val="18"/>
          <w:szCs w:val="18"/>
        </w:rPr>
        <w:t xml:space="preserve">Data limite para </w:t>
      </w:r>
      <w:r w:rsidR="00667CB7" w:rsidRPr="00776F4D">
        <w:rPr>
          <w:rFonts w:ascii="Calibri" w:hAnsi="Calibri" w:cs="Arial"/>
          <w:i/>
          <w:sz w:val="18"/>
          <w:szCs w:val="18"/>
        </w:rPr>
        <w:t>solicitar a movimentação</w:t>
      </w:r>
      <w:r w:rsidRPr="00776F4D">
        <w:rPr>
          <w:rFonts w:ascii="Calibri" w:hAnsi="Calibri" w:cs="Arial"/>
          <w:i/>
          <w:sz w:val="18"/>
          <w:szCs w:val="18"/>
        </w:rPr>
        <w:t xml:space="preserve"> até dia 18 de cada mês.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7"/>
      </w:tblGrid>
      <w:tr w:rsidR="006F0774" w:rsidRPr="005A1946" w14:paraId="69E21D0A" w14:textId="77777777" w:rsidTr="009B308E">
        <w:trPr>
          <w:trHeight w:val="1217"/>
          <w:jc w:val="center"/>
        </w:trPr>
        <w:tc>
          <w:tcPr>
            <w:tcW w:w="4947" w:type="dxa"/>
          </w:tcPr>
          <w:p w14:paraId="44B2CA39" w14:textId="77777777" w:rsidR="006F0774" w:rsidRPr="006F0774" w:rsidRDefault="006F0774" w:rsidP="006F0774">
            <w:pPr>
              <w:jc w:val="center"/>
              <w:rPr>
                <w:rFonts w:ascii="Calibri" w:hAnsi="Calibri"/>
                <w:b w:val="0"/>
                <w:sz w:val="16"/>
                <w:szCs w:val="16"/>
              </w:rPr>
            </w:pPr>
            <w:r w:rsidRPr="006F0774">
              <w:rPr>
                <w:rFonts w:ascii="Calibri" w:hAnsi="Calibri"/>
                <w:b w:val="0"/>
                <w:sz w:val="16"/>
                <w:szCs w:val="16"/>
              </w:rPr>
              <w:t>Carimbo da Empresa – Preferencialmente CNPJ</w:t>
            </w:r>
          </w:p>
          <w:p w14:paraId="1A04CF04" w14:textId="77777777" w:rsidR="00B65FD6" w:rsidRDefault="00B65FD6" w:rsidP="00B65FD6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45868BEB" w14:textId="77777777" w:rsidR="00B65FD6" w:rsidRDefault="00B65FD6" w:rsidP="00B65FD6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55B28A71" w14:textId="330A2CB5" w:rsidR="00B65FD6" w:rsidRDefault="00B65FD6" w:rsidP="00B65F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____________________________</w:t>
            </w:r>
            <w:r w:rsidR="009B308E">
              <w:rPr>
                <w:rFonts w:ascii="Calibri" w:hAnsi="Calibri" w:cs="Arial"/>
                <w:sz w:val="16"/>
                <w:szCs w:val="16"/>
              </w:rPr>
              <w:t>____________________</w:t>
            </w:r>
          </w:p>
          <w:p w14:paraId="3D75E33F" w14:textId="77777777" w:rsidR="006F0774" w:rsidRPr="00A8468D" w:rsidRDefault="008C18FB" w:rsidP="00B65FD6">
            <w:pPr>
              <w:jc w:val="center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t>*</w:t>
            </w:r>
            <w:r w:rsidR="006F0774" w:rsidRPr="00A8468D">
              <w:rPr>
                <w:rFonts w:ascii="Calibri" w:hAnsi="Calibri" w:cs="Arial"/>
                <w:b w:val="0"/>
                <w:sz w:val="16"/>
                <w:szCs w:val="16"/>
              </w:rPr>
              <w:t>Assinatura do Responsável Legal da Empresa</w:t>
            </w:r>
          </w:p>
          <w:p w14:paraId="6E9BCBB0" w14:textId="77777777" w:rsidR="006F0774" w:rsidRPr="005A1946" w:rsidRDefault="006F0774" w:rsidP="00B65F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8468D">
              <w:rPr>
                <w:rFonts w:ascii="Calibri" w:hAnsi="Calibri" w:cs="Arial"/>
                <w:b w:val="0"/>
                <w:sz w:val="16"/>
                <w:szCs w:val="16"/>
              </w:rPr>
              <w:t xml:space="preserve">Local e Data: </w: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t>.........</w: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t xml:space="preserve"> de </w: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t>.........</w: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t xml:space="preserve"> de </w: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t>.........</w:t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  <w:r w:rsidRPr="00A8468D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</w:tc>
      </w:tr>
    </w:tbl>
    <w:p w14:paraId="4987DF12" w14:textId="1B2B47E6" w:rsidR="008A7648" w:rsidRPr="007F06A3" w:rsidRDefault="008A7648" w:rsidP="00F96A24">
      <w:pPr>
        <w:rPr>
          <w:rFonts w:ascii="Calibri" w:hAnsi="Calibri" w:cs="Arial"/>
          <w:i/>
          <w:iCs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985"/>
        <w:gridCol w:w="1701"/>
        <w:gridCol w:w="1701"/>
        <w:gridCol w:w="1642"/>
      </w:tblGrid>
      <w:tr w:rsidR="00790009" w:rsidRPr="00DB0C26" w14:paraId="2CABF8F6" w14:textId="77777777" w:rsidTr="00790009">
        <w:tc>
          <w:tcPr>
            <w:tcW w:w="10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59B83" w14:textId="77777777" w:rsidR="00790009" w:rsidRPr="00DB0C26" w:rsidRDefault="00790009" w:rsidP="00790009">
            <w:pPr>
              <w:pStyle w:val="Cabealho"/>
              <w:snapToGrid w:val="0"/>
              <w:ind w:right="281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B0C26">
              <w:rPr>
                <w:rFonts w:ascii="Calibri" w:hAnsi="Calibri" w:cs="Arial"/>
                <w:sz w:val="18"/>
                <w:szCs w:val="18"/>
              </w:rPr>
              <w:t>OBSERVAÇÕES</w:t>
            </w:r>
          </w:p>
        </w:tc>
      </w:tr>
      <w:tr w:rsidR="00790009" w:rsidRPr="00F01ED8" w14:paraId="6C76ADAA" w14:textId="77777777" w:rsidTr="0010173C">
        <w:trPr>
          <w:trHeight w:val="218"/>
        </w:trPr>
        <w:tc>
          <w:tcPr>
            <w:tcW w:w="10681" w:type="dxa"/>
            <w:gridSpan w:val="6"/>
          </w:tcPr>
          <w:p w14:paraId="6C0A9157" w14:textId="138831DA" w:rsidR="00790009" w:rsidRPr="00F96A24" w:rsidRDefault="00790009" w:rsidP="00F96A24">
            <w:pPr>
              <w:pStyle w:val="Cabealho"/>
              <w:snapToGrid w:val="0"/>
              <w:ind w:right="281"/>
              <w:rPr>
                <w:rFonts w:ascii="Calibri" w:hAnsi="Calibri" w:cs="Arial"/>
                <w:b w:val="0"/>
                <w:sz w:val="18"/>
                <w:szCs w:val="18"/>
                <w:lang w:val="pt-BR"/>
              </w:rPr>
            </w:pPr>
            <w:r w:rsidRPr="00A8468D">
              <w:rPr>
                <w:rFonts w:ascii="Calibri" w:hAnsi="Calibri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468D">
              <w:rPr>
                <w:rFonts w:ascii="Calibri" w:hAnsi="Calibri" w:cs="Arial"/>
                <w:b w:val="0"/>
                <w:sz w:val="18"/>
                <w:szCs w:val="18"/>
              </w:rPr>
              <w:instrText xml:space="preserve"> FORMTEXT </w:instrText>
            </w:r>
            <w:r w:rsidRPr="00A8468D">
              <w:rPr>
                <w:rFonts w:ascii="Calibri" w:hAnsi="Calibri" w:cs="Arial"/>
                <w:b w:val="0"/>
                <w:sz w:val="18"/>
                <w:szCs w:val="18"/>
              </w:rPr>
            </w:r>
            <w:r w:rsidRPr="00A8468D">
              <w:rPr>
                <w:rFonts w:ascii="Calibri" w:hAnsi="Calibri"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 </w:t>
            </w:r>
            <w:r w:rsidRPr="00A8468D">
              <w:rPr>
                <w:rFonts w:ascii="Calibri" w:hAnsi="Calibri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0009" w:rsidRPr="002400C5" w14:paraId="05E651B1" w14:textId="77777777" w:rsidTr="00790009">
        <w:trPr>
          <w:trHeight w:val="161"/>
        </w:trPr>
        <w:tc>
          <w:tcPr>
            <w:tcW w:w="10681" w:type="dxa"/>
            <w:gridSpan w:val="6"/>
            <w:shd w:val="clear" w:color="auto" w:fill="D9D9D9"/>
          </w:tcPr>
          <w:p w14:paraId="1FF144BA" w14:textId="77777777" w:rsidR="00790009" w:rsidRPr="00DB0C26" w:rsidRDefault="00790009" w:rsidP="00790009">
            <w:pPr>
              <w:pStyle w:val="Cabealho"/>
              <w:snapToGrid w:val="0"/>
              <w:ind w:right="281"/>
              <w:jc w:val="center"/>
              <w:rPr>
                <w:rFonts w:ascii="Calibri" w:hAnsi="Calibri" w:cs="Arial"/>
                <w:bCs w:val="0"/>
                <w:i/>
                <w:sz w:val="18"/>
                <w:szCs w:val="18"/>
                <w:lang w:val="pt-BR"/>
              </w:rPr>
            </w:pPr>
            <w:r w:rsidRPr="00DB0C26">
              <w:rPr>
                <w:rFonts w:ascii="Calibri" w:hAnsi="Calibri" w:cs="Arial"/>
                <w:sz w:val="18"/>
                <w:szCs w:val="18"/>
                <w:lang w:val="pt-BR"/>
              </w:rPr>
              <w:t>PARA USO INTERNO DA AEMFLO</w:t>
            </w:r>
          </w:p>
        </w:tc>
      </w:tr>
      <w:tr w:rsidR="00D8194D" w:rsidRPr="002F4A9B" w14:paraId="65B0FFD4" w14:textId="77777777" w:rsidTr="00F96A24">
        <w:trPr>
          <w:trHeight w:val="809"/>
        </w:trPr>
        <w:tc>
          <w:tcPr>
            <w:tcW w:w="195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FD896AA" w14:textId="77777777" w:rsidR="00D8194D" w:rsidRPr="00D8194D" w:rsidRDefault="00D8194D" w:rsidP="00790009">
            <w:pPr>
              <w:tabs>
                <w:tab w:val="left" w:pos="3149"/>
              </w:tabs>
              <w:rPr>
                <w:rFonts w:ascii="Calibri" w:hAnsi="Calibri" w:cs="Tahoma"/>
                <w:b w:val="0"/>
                <w:sz w:val="14"/>
                <w:szCs w:val="14"/>
              </w:rPr>
            </w:pPr>
          </w:p>
          <w:p w14:paraId="6318EDC5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  <w:r w:rsidRPr="00D8194D">
              <w:rPr>
                <w:rFonts w:ascii="Calibri" w:hAnsi="Calibri" w:cs="Tahoma"/>
                <w:b w:val="0"/>
                <w:sz w:val="14"/>
                <w:szCs w:val="14"/>
              </w:rPr>
              <w:t>___________________</w:t>
            </w:r>
          </w:p>
          <w:p w14:paraId="4E667BB4" w14:textId="77777777" w:rsidR="00D8194D" w:rsidRPr="00D8194D" w:rsidRDefault="00D8194D" w:rsidP="00D8194D">
            <w:pPr>
              <w:tabs>
                <w:tab w:val="left" w:pos="3149"/>
              </w:tabs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 xml:space="preserve">Setor </w:t>
            </w:r>
            <w:r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Expansão</w:t>
            </w:r>
          </w:p>
          <w:p w14:paraId="4CA479C3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</w:p>
          <w:p w14:paraId="5CE011B8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_____/_____/______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49E8E" w14:textId="77777777" w:rsidR="00D8194D" w:rsidRDefault="00D8194D" w:rsidP="00790009">
            <w:pPr>
              <w:tabs>
                <w:tab w:val="left" w:pos="-284"/>
                <w:tab w:val="left" w:pos="317"/>
                <w:tab w:val="left" w:pos="2869"/>
              </w:tabs>
              <w:ind w:left="-108"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</w:p>
          <w:p w14:paraId="011377D8" w14:textId="77777777" w:rsidR="00D8194D" w:rsidRPr="00D8194D" w:rsidRDefault="00D8194D" w:rsidP="00D8194D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  <w:r w:rsidRPr="00D8194D">
              <w:rPr>
                <w:rFonts w:ascii="Calibri" w:hAnsi="Calibri" w:cs="Tahoma"/>
                <w:b w:val="0"/>
                <w:sz w:val="14"/>
                <w:szCs w:val="14"/>
              </w:rPr>
              <w:t>__________________</w:t>
            </w:r>
          </w:p>
          <w:p w14:paraId="62E94D2B" w14:textId="77777777" w:rsidR="00D8194D" w:rsidRPr="00D8194D" w:rsidRDefault="00D8194D" w:rsidP="00D8194D">
            <w:pPr>
              <w:tabs>
                <w:tab w:val="left" w:pos="-284"/>
                <w:tab w:val="left" w:pos="317"/>
                <w:tab w:val="left" w:pos="2869"/>
              </w:tabs>
              <w:ind w:left="-108"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Atendimento</w:t>
            </w: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 xml:space="preserve"> Setor Saúde</w:t>
            </w:r>
          </w:p>
          <w:p w14:paraId="2B425133" w14:textId="77777777" w:rsidR="00D8194D" w:rsidRPr="00D8194D" w:rsidRDefault="00D8194D" w:rsidP="00D8194D">
            <w:pPr>
              <w:pStyle w:val="Cabealho"/>
              <w:tabs>
                <w:tab w:val="left" w:pos="2869"/>
              </w:tabs>
              <w:snapToGrid w:val="0"/>
              <w:ind w:left="-108" w:right="-108"/>
              <w:jc w:val="center"/>
              <w:rPr>
                <w:rFonts w:ascii="Calibri" w:hAnsi="Calibri" w:cs="Tahoma"/>
                <w:b w:val="0"/>
                <w:sz w:val="14"/>
                <w:szCs w:val="14"/>
                <w:lang w:val="pt-BR"/>
              </w:rPr>
            </w:pPr>
          </w:p>
          <w:p w14:paraId="2A31EA05" w14:textId="77777777" w:rsidR="00D8194D" w:rsidRDefault="00D8194D" w:rsidP="00D8194D">
            <w:pPr>
              <w:tabs>
                <w:tab w:val="left" w:pos="-284"/>
                <w:tab w:val="left" w:pos="317"/>
                <w:tab w:val="left" w:pos="2869"/>
              </w:tabs>
              <w:ind w:left="-108"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_____/_____/______</w:t>
            </w:r>
          </w:p>
          <w:p w14:paraId="57EB8926" w14:textId="77777777" w:rsidR="00D8194D" w:rsidRPr="00D8194D" w:rsidRDefault="00D8194D" w:rsidP="00D8194D">
            <w:pPr>
              <w:pStyle w:val="Cabealho"/>
              <w:tabs>
                <w:tab w:val="left" w:pos="2869"/>
              </w:tabs>
              <w:snapToGrid w:val="0"/>
              <w:ind w:right="-108"/>
              <w:rPr>
                <w:rFonts w:ascii="Calibri" w:hAnsi="Calibri" w:cs="Arial"/>
                <w:b w:val="0"/>
                <w:bCs w:val="0"/>
                <w:i/>
                <w:sz w:val="14"/>
                <w:szCs w:val="14"/>
                <w:lang w:val="pt-B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</w:tcBorders>
          </w:tcPr>
          <w:p w14:paraId="01F94DA7" w14:textId="77777777" w:rsidR="00D8194D" w:rsidRPr="00D8194D" w:rsidRDefault="00D8194D" w:rsidP="00790009">
            <w:pPr>
              <w:tabs>
                <w:tab w:val="left" w:pos="-284"/>
                <w:tab w:val="left" w:pos="317"/>
                <w:tab w:val="left" w:pos="2869"/>
              </w:tabs>
              <w:ind w:left="-108"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</w:p>
          <w:p w14:paraId="5424A0C9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  <w:r w:rsidRPr="00D8194D">
              <w:rPr>
                <w:rFonts w:ascii="Calibri" w:hAnsi="Calibri" w:cs="Tahoma"/>
                <w:b w:val="0"/>
                <w:sz w:val="14"/>
                <w:szCs w:val="14"/>
              </w:rPr>
              <w:t>__________________</w:t>
            </w:r>
          </w:p>
          <w:p w14:paraId="1C3923CE" w14:textId="77777777" w:rsidR="00D8194D" w:rsidRPr="00D8194D" w:rsidRDefault="00D8194D" w:rsidP="00790009">
            <w:pPr>
              <w:tabs>
                <w:tab w:val="left" w:pos="-284"/>
                <w:tab w:val="left" w:pos="317"/>
                <w:tab w:val="left" w:pos="2869"/>
              </w:tabs>
              <w:ind w:left="-108"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Auditoria Setor Saúde</w:t>
            </w:r>
          </w:p>
          <w:p w14:paraId="571F45B7" w14:textId="77777777" w:rsidR="00D8194D" w:rsidRPr="00D8194D" w:rsidRDefault="00D8194D" w:rsidP="00790009">
            <w:pPr>
              <w:pStyle w:val="Cabealho"/>
              <w:tabs>
                <w:tab w:val="left" w:pos="2869"/>
              </w:tabs>
              <w:snapToGrid w:val="0"/>
              <w:ind w:left="-108" w:right="-108"/>
              <w:jc w:val="center"/>
              <w:rPr>
                <w:rFonts w:ascii="Calibri" w:hAnsi="Calibri" w:cs="Tahoma"/>
                <w:b w:val="0"/>
                <w:sz w:val="14"/>
                <w:szCs w:val="14"/>
                <w:lang w:val="pt-BR"/>
              </w:rPr>
            </w:pPr>
          </w:p>
          <w:p w14:paraId="65C259F1" w14:textId="77777777" w:rsidR="00D8194D" w:rsidRPr="00D8194D" w:rsidRDefault="00D8194D" w:rsidP="00790009">
            <w:pPr>
              <w:pStyle w:val="Cabealho"/>
              <w:tabs>
                <w:tab w:val="left" w:pos="2869"/>
              </w:tabs>
              <w:snapToGrid w:val="0"/>
              <w:ind w:left="-108" w:right="-108"/>
              <w:jc w:val="center"/>
              <w:rPr>
                <w:rFonts w:ascii="Calibri" w:hAnsi="Calibri" w:cs="Arial"/>
                <w:b w:val="0"/>
                <w:bCs w:val="0"/>
                <w:i/>
                <w:sz w:val="14"/>
                <w:szCs w:val="14"/>
                <w:lang w:val="pt-BR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_____/_____/______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C0151EF" w14:textId="77777777" w:rsidR="00D8194D" w:rsidRPr="00D8194D" w:rsidRDefault="00D8194D" w:rsidP="00DD779E">
            <w:pPr>
              <w:pStyle w:val="Cabealho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</w:p>
          <w:p w14:paraId="09B1206F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  <w:r w:rsidRPr="00D8194D">
              <w:rPr>
                <w:rFonts w:ascii="Calibri" w:hAnsi="Calibri" w:cs="Tahoma"/>
                <w:b w:val="0"/>
                <w:sz w:val="14"/>
                <w:szCs w:val="14"/>
              </w:rPr>
              <w:t>_________________</w:t>
            </w:r>
          </w:p>
          <w:p w14:paraId="6B35F74C" w14:textId="77777777" w:rsidR="00D8194D" w:rsidRPr="00D8194D" w:rsidRDefault="00D8194D" w:rsidP="00D8194D">
            <w:pPr>
              <w:tabs>
                <w:tab w:val="left" w:pos="-284"/>
                <w:tab w:val="left" w:pos="317"/>
              </w:tabs>
              <w:ind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Cadastro Setor Saúde</w:t>
            </w:r>
          </w:p>
          <w:p w14:paraId="105D0890" w14:textId="77777777" w:rsidR="00D8194D" w:rsidRPr="00D8194D" w:rsidRDefault="00D8194D" w:rsidP="00790009">
            <w:pPr>
              <w:pStyle w:val="Cabealho"/>
              <w:snapToGrid w:val="0"/>
              <w:ind w:right="-108"/>
              <w:jc w:val="center"/>
              <w:rPr>
                <w:rFonts w:ascii="Calibri" w:hAnsi="Calibri" w:cs="Tahoma"/>
                <w:b w:val="0"/>
                <w:sz w:val="14"/>
                <w:szCs w:val="14"/>
                <w:lang w:val="pt-BR"/>
              </w:rPr>
            </w:pPr>
          </w:p>
          <w:p w14:paraId="5C1E29CB" w14:textId="77777777" w:rsidR="00D8194D" w:rsidRPr="00D8194D" w:rsidRDefault="00D8194D" w:rsidP="00790009">
            <w:pPr>
              <w:pStyle w:val="Cabealho"/>
              <w:snapToGrid w:val="0"/>
              <w:ind w:right="-108"/>
              <w:jc w:val="center"/>
              <w:rPr>
                <w:rFonts w:ascii="Calibri" w:hAnsi="Calibri" w:cs="Arial"/>
                <w:b w:val="0"/>
                <w:bCs w:val="0"/>
                <w:i/>
                <w:sz w:val="14"/>
                <w:szCs w:val="14"/>
                <w:lang w:val="pt-BR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_____/_____/______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0C363467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</w:p>
          <w:p w14:paraId="16851D3A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  <w:r w:rsidRPr="00D8194D">
              <w:rPr>
                <w:rFonts w:ascii="Calibri" w:hAnsi="Calibri" w:cs="Tahoma"/>
                <w:b w:val="0"/>
                <w:sz w:val="14"/>
                <w:szCs w:val="14"/>
              </w:rPr>
              <w:t>__________________</w:t>
            </w:r>
          </w:p>
          <w:p w14:paraId="0BBEEA54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Visto Gerência</w:t>
            </w:r>
          </w:p>
          <w:p w14:paraId="36304B18" w14:textId="77777777" w:rsidR="00D8194D" w:rsidRPr="00D8194D" w:rsidRDefault="00D8194D" w:rsidP="00790009">
            <w:pPr>
              <w:pStyle w:val="Cabealho"/>
              <w:snapToGrid w:val="0"/>
              <w:ind w:right="-108"/>
              <w:jc w:val="center"/>
              <w:rPr>
                <w:rFonts w:ascii="Calibri" w:hAnsi="Calibri" w:cs="Tahoma"/>
                <w:b w:val="0"/>
                <w:sz w:val="14"/>
                <w:szCs w:val="14"/>
                <w:lang w:val="pt-BR"/>
              </w:rPr>
            </w:pPr>
          </w:p>
          <w:p w14:paraId="75BDA27F" w14:textId="77777777" w:rsidR="00D8194D" w:rsidRPr="00D8194D" w:rsidRDefault="00D8194D" w:rsidP="00790009">
            <w:pPr>
              <w:pStyle w:val="Cabealho"/>
              <w:snapToGrid w:val="0"/>
              <w:ind w:right="-108"/>
              <w:jc w:val="center"/>
              <w:rPr>
                <w:rFonts w:ascii="Calibri" w:hAnsi="Calibri" w:cs="Arial"/>
                <w:b w:val="0"/>
                <w:bCs w:val="0"/>
                <w:i/>
                <w:sz w:val="14"/>
                <w:szCs w:val="14"/>
                <w:lang w:val="pt-BR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_____/_____/______</w:t>
            </w:r>
          </w:p>
        </w:tc>
        <w:tc>
          <w:tcPr>
            <w:tcW w:w="1642" w:type="dxa"/>
            <w:tcBorders>
              <w:bottom w:val="single" w:sz="8" w:space="0" w:color="auto"/>
            </w:tcBorders>
          </w:tcPr>
          <w:p w14:paraId="070FC69F" w14:textId="77777777" w:rsidR="00D8194D" w:rsidRPr="00D8194D" w:rsidRDefault="00D8194D" w:rsidP="00790009">
            <w:pPr>
              <w:tabs>
                <w:tab w:val="left" w:pos="-284"/>
              </w:tabs>
              <w:ind w:right="-108"/>
              <w:rPr>
                <w:rFonts w:ascii="Calibri" w:hAnsi="Calibri" w:cs="Tahoma"/>
                <w:b w:val="0"/>
                <w:sz w:val="14"/>
                <w:szCs w:val="14"/>
              </w:rPr>
            </w:pPr>
          </w:p>
          <w:p w14:paraId="03436535" w14:textId="77777777" w:rsidR="00D8194D" w:rsidRPr="00D8194D" w:rsidRDefault="00D8194D" w:rsidP="00790009">
            <w:pPr>
              <w:tabs>
                <w:tab w:val="left" w:pos="3149"/>
              </w:tabs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  <w:r w:rsidRPr="00D8194D">
              <w:rPr>
                <w:rFonts w:ascii="Calibri" w:hAnsi="Calibri" w:cs="Tahoma"/>
                <w:b w:val="0"/>
                <w:sz w:val="14"/>
                <w:szCs w:val="14"/>
              </w:rPr>
              <w:t>__________________</w:t>
            </w:r>
          </w:p>
          <w:p w14:paraId="4B8E5282" w14:textId="77777777" w:rsidR="00D8194D" w:rsidRPr="00D8194D" w:rsidRDefault="00D8194D" w:rsidP="00790009">
            <w:pPr>
              <w:tabs>
                <w:tab w:val="left" w:pos="-284"/>
              </w:tabs>
              <w:ind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Revisão Final</w:t>
            </w:r>
          </w:p>
          <w:p w14:paraId="2E001E2C" w14:textId="77777777" w:rsidR="00D8194D" w:rsidRPr="00D8194D" w:rsidRDefault="00D8194D" w:rsidP="00790009">
            <w:pPr>
              <w:tabs>
                <w:tab w:val="left" w:pos="-284"/>
              </w:tabs>
              <w:ind w:left="-108" w:right="-108"/>
              <w:jc w:val="center"/>
              <w:rPr>
                <w:rFonts w:ascii="Calibri" w:hAnsi="Calibri" w:cs="Tahoma"/>
                <w:b w:val="0"/>
                <w:sz w:val="14"/>
                <w:szCs w:val="14"/>
              </w:rPr>
            </w:pPr>
          </w:p>
          <w:p w14:paraId="55923967" w14:textId="77777777" w:rsidR="00D8194D" w:rsidRPr="00D8194D" w:rsidRDefault="00D8194D" w:rsidP="00790009">
            <w:pPr>
              <w:tabs>
                <w:tab w:val="left" w:pos="-284"/>
              </w:tabs>
              <w:ind w:left="-108" w:right="-108"/>
              <w:jc w:val="center"/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</w:pPr>
            <w:r w:rsidRPr="00D8194D">
              <w:rPr>
                <w:rFonts w:ascii="Calibri" w:hAnsi="Calibri" w:cs="Calibri"/>
                <w:b w:val="0"/>
                <w:color w:val="000000"/>
                <w:sz w:val="14"/>
                <w:szCs w:val="14"/>
              </w:rPr>
              <w:t>_____/_____/______</w:t>
            </w:r>
          </w:p>
        </w:tc>
      </w:tr>
    </w:tbl>
    <w:p w14:paraId="525358EF" w14:textId="77777777" w:rsidR="00282429" w:rsidRDefault="00282429" w:rsidP="00406E50">
      <w:pPr>
        <w:rPr>
          <w:rFonts w:ascii="Calibri" w:hAnsi="Calibri"/>
          <w:sz w:val="16"/>
          <w:szCs w:val="16"/>
        </w:rPr>
      </w:pPr>
    </w:p>
    <w:sectPr w:rsidR="00282429" w:rsidSect="00C8554A">
      <w:headerReference w:type="default" r:id="rId8"/>
      <w:headerReference w:type="first" r:id="rId9"/>
      <w:type w:val="continuous"/>
      <w:pgSz w:w="11905" w:h="16837" w:code="9"/>
      <w:pgMar w:top="720" w:right="720" w:bottom="720" w:left="709" w:header="426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BE69" w14:textId="77777777" w:rsidR="00FD753D" w:rsidRDefault="00FD753D">
      <w:r>
        <w:separator/>
      </w:r>
    </w:p>
  </w:endnote>
  <w:endnote w:type="continuationSeparator" w:id="0">
    <w:p w14:paraId="13307B72" w14:textId="77777777" w:rsidR="00FD753D" w:rsidRDefault="00F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7586" w14:textId="77777777" w:rsidR="00FD753D" w:rsidRDefault="00FD753D">
      <w:r>
        <w:separator/>
      </w:r>
    </w:p>
  </w:footnote>
  <w:footnote w:type="continuationSeparator" w:id="0">
    <w:p w14:paraId="62BF6820" w14:textId="77777777" w:rsidR="00FD753D" w:rsidRDefault="00FD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7874" w14:textId="4E10F1D2" w:rsidR="00F2698A" w:rsidRPr="00F2698A" w:rsidRDefault="00F2698A" w:rsidP="00F2698A">
    <w:pPr>
      <w:pStyle w:val="Cabealho"/>
      <w:tabs>
        <w:tab w:val="left" w:pos="7095"/>
        <w:tab w:val="right" w:pos="10476"/>
      </w:tabs>
      <w:rPr>
        <w:lang w:val="pt-BR"/>
      </w:rPr>
    </w:pPr>
    <w:r w:rsidRPr="00F2698A">
      <w:rPr>
        <w:noProof/>
        <w:lang w:val="pt-BR"/>
      </w:rPr>
      <w:drawing>
        <wp:inline distT="0" distB="0" distL="0" distR="0" wp14:anchorId="6AA3C1C1" wp14:editId="35371A76">
          <wp:extent cx="2000250" cy="371475"/>
          <wp:effectExtent l="0" t="0" r="0" b="9525"/>
          <wp:docPr id="1759513928" name="Imagem 2" descr="Desenho com traços preto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13928" name="Imagem 2" descr="Desenho com traços pretos em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1EB">
      <w:tab/>
    </w:r>
    <w:r w:rsidR="006211EB">
      <w:tab/>
    </w:r>
    <w:r w:rsidR="006211EB">
      <w:tab/>
    </w:r>
    <w:r>
      <w:rPr>
        <w:noProof/>
        <w:lang w:val="pt-BR" w:eastAsia="pt-BR"/>
      </w:rPr>
      <w:drawing>
        <wp:inline distT="0" distB="0" distL="0" distR="0" wp14:anchorId="7B19E7D1" wp14:editId="41726320">
          <wp:extent cx="1663065" cy="332613"/>
          <wp:effectExtent l="0" t="0" r="0" b="0"/>
          <wp:docPr id="6" name="Imagem 6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 AEMFLO CDL-SJ N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434" cy="3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28E86" w14:textId="69F37706" w:rsidR="00B239D3" w:rsidRDefault="00B239D3" w:rsidP="006211EB">
    <w:pPr>
      <w:pStyle w:val="Cabealho"/>
      <w:tabs>
        <w:tab w:val="left" w:pos="7095"/>
        <w:tab w:val="right" w:pos="10476"/>
      </w:tabs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276"/>
      <w:gridCol w:w="4659"/>
    </w:tblGrid>
    <w:tr w:rsidR="00FC3B27" w14:paraId="554EA640" w14:textId="77777777" w:rsidTr="00FC3B27">
      <w:trPr>
        <w:trHeight w:val="268"/>
      </w:trPr>
      <w:tc>
        <w:tcPr>
          <w:tcW w:w="4531" w:type="dxa"/>
          <w:vAlign w:val="center"/>
        </w:tcPr>
        <w:p w14:paraId="3D024940" w14:textId="6DD7271A" w:rsidR="00FC3B27" w:rsidRDefault="00FC3B27" w:rsidP="009A5A40">
          <w:pPr>
            <w:pStyle w:val="Rodap"/>
          </w:pPr>
          <w:r w:rsidRPr="009B308E">
            <w:rPr>
              <w:rFonts w:ascii="Calibri" w:hAnsi="Calibri"/>
              <w:b w:val="0"/>
              <w:sz w:val="14"/>
              <w:szCs w:val="14"/>
            </w:rPr>
            <w:t xml:space="preserve">FOR 14-05 Cadastro de Usuário Convênio </w:t>
          </w:r>
          <w:r w:rsidR="008F6596" w:rsidRPr="00E24EB9">
            <w:rPr>
              <w:rFonts w:ascii="Calibri" w:hAnsi="Calibri"/>
              <w:b w:val="0"/>
              <w:sz w:val="14"/>
              <w:szCs w:val="14"/>
            </w:rPr>
            <w:t>A</w:t>
          </w:r>
          <w:r w:rsidR="007B19A9" w:rsidRPr="00E24EB9">
            <w:rPr>
              <w:rFonts w:ascii="Calibri" w:hAnsi="Calibri"/>
              <w:b w:val="0"/>
              <w:sz w:val="14"/>
              <w:szCs w:val="14"/>
              <w:lang w:val="pt-BR"/>
            </w:rPr>
            <w:t>EMFLO</w:t>
          </w:r>
          <w:r w:rsidR="008F6596">
            <w:rPr>
              <w:rFonts w:ascii="Calibri" w:hAnsi="Calibri"/>
              <w:b w:val="0"/>
              <w:sz w:val="14"/>
              <w:szCs w:val="14"/>
            </w:rPr>
            <w:t>Med</w:t>
          </w:r>
        </w:p>
      </w:tc>
      <w:tc>
        <w:tcPr>
          <w:tcW w:w="1276" w:type="dxa"/>
          <w:vAlign w:val="center"/>
        </w:tcPr>
        <w:p w14:paraId="37C87176" w14:textId="713E68FF" w:rsidR="00FC3B27" w:rsidRPr="00C52828" w:rsidRDefault="00FC3B27" w:rsidP="00FC3B27">
          <w:pPr>
            <w:pStyle w:val="Rodap"/>
            <w:rPr>
              <w:lang w:val="pt-BR"/>
            </w:rPr>
          </w:pPr>
          <w:proofErr w:type="spellStart"/>
          <w:r w:rsidRPr="009A5A40">
            <w:rPr>
              <w:rFonts w:ascii="Calibri" w:hAnsi="Calibri"/>
              <w:b w:val="0"/>
              <w:sz w:val="14"/>
              <w:szCs w:val="14"/>
            </w:rPr>
            <w:t>Rev</w:t>
          </w:r>
          <w:proofErr w:type="spellEnd"/>
          <w:r w:rsidRPr="009A5A40">
            <w:rPr>
              <w:rFonts w:ascii="Calibri" w:hAnsi="Calibri"/>
              <w:b w:val="0"/>
              <w:sz w:val="14"/>
              <w:szCs w:val="14"/>
            </w:rPr>
            <w:t xml:space="preserve"> </w:t>
          </w:r>
          <w:r w:rsidR="00C52828">
            <w:rPr>
              <w:rFonts w:ascii="Calibri" w:hAnsi="Calibri"/>
              <w:b w:val="0"/>
              <w:sz w:val="14"/>
              <w:szCs w:val="14"/>
              <w:lang w:val="pt-BR"/>
            </w:rPr>
            <w:t>1</w:t>
          </w:r>
          <w:r w:rsidR="00807041">
            <w:rPr>
              <w:rFonts w:ascii="Calibri" w:hAnsi="Calibri"/>
              <w:b w:val="0"/>
              <w:sz w:val="14"/>
              <w:szCs w:val="14"/>
              <w:lang w:val="pt-BR"/>
            </w:rPr>
            <w:t>6</w:t>
          </w:r>
        </w:p>
      </w:tc>
      <w:tc>
        <w:tcPr>
          <w:tcW w:w="4659" w:type="dxa"/>
          <w:vAlign w:val="center"/>
        </w:tcPr>
        <w:p w14:paraId="1BC0FA4A" w14:textId="4C3D9C4E" w:rsidR="00FC3B27" w:rsidRPr="009A5A40" w:rsidRDefault="006211EB" w:rsidP="00E97D50">
          <w:pPr>
            <w:pStyle w:val="Cabealho"/>
            <w:jc w:val="right"/>
            <w:rPr>
              <w:lang w:val="pt-BR"/>
            </w:rPr>
          </w:pPr>
          <w:r>
            <w:rPr>
              <w:rFonts w:ascii="Calibri" w:hAnsi="Calibri"/>
              <w:b w:val="0"/>
              <w:sz w:val="14"/>
              <w:szCs w:val="14"/>
              <w:lang w:val="pt-BR"/>
            </w:rPr>
            <w:t>2</w:t>
          </w:r>
          <w:r w:rsidR="00B34E26">
            <w:rPr>
              <w:rFonts w:ascii="Calibri" w:hAnsi="Calibri"/>
              <w:b w:val="0"/>
              <w:sz w:val="14"/>
              <w:szCs w:val="14"/>
              <w:lang w:val="pt-BR"/>
            </w:rPr>
            <w:t>2</w:t>
          </w:r>
          <w:r w:rsidR="00EE305D">
            <w:rPr>
              <w:rFonts w:ascii="Calibri" w:hAnsi="Calibri"/>
              <w:b w:val="0"/>
              <w:sz w:val="14"/>
              <w:szCs w:val="14"/>
              <w:lang w:val="pt-BR"/>
            </w:rPr>
            <w:t>/</w:t>
          </w:r>
          <w:r w:rsidR="00807041">
            <w:rPr>
              <w:rFonts w:ascii="Calibri" w:hAnsi="Calibri"/>
              <w:b w:val="0"/>
              <w:sz w:val="14"/>
              <w:szCs w:val="14"/>
              <w:lang w:val="pt-BR"/>
            </w:rPr>
            <w:t>10</w:t>
          </w:r>
          <w:r w:rsidR="00EE305D">
            <w:rPr>
              <w:rFonts w:ascii="Calibri" w:hAnsi="Calibri"/>
              <w:b w:val="0"/>
              <w:sz w:val="14"/>
              <w:szCs w:val="14"/>
              <w:lang w:val="pt-BR"/>
            </w:rPr>
            <w:t>/</w:t>
          </w:r>
          <w:r w:rsidR="00C52828">
            <w:rPr>
              <w:rFonts w:ascii="Calibri" w:hAnsi="Calibri"/>
              <w:b w:val="0"/>
              <w:sz w:val="14"/>
              <w:szCs w:val="14"/>
              <w:lang w:val="pt-BR"/>
            </w:rPr>
            <w:t>202</w:t>
          </w:r>
          <w:r w:rsidR="00807041">
            <w:rPr>
              <w:rFonts w:ascii="Calibri" w:hAnsi="Calibri"/>
              <w:b w:val="0"/>
              <w:sz w:val="14"/>
              <w:szCs w:val="14"/>
              <w:lang w:val="pt-BR"/>
            </w:rPr>
            <w:t>5</w:t>
          </w:r>
        </w:p>
      </w:tc>
    </w:tr>
  </w:tbl>
  <w:p w14:paraId="454CB606" w14:textId="77777777" w:rsidR="00B239D3" w:rsidRPr="00FC3B27" w:rsidRDefault="00B239D3">
    <w:pPr>
      <w:pStyle w:val="Cabealh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001"/>
      <w:gridCol w:w="5079"/>
      <w:gridCol w:w="3396"/>
    </w:tblGrid>
    <w:tr w:rsidR="00B239D3" w14:paraId="39B88ECE" w14:textId="77777777" w:rsidTr="005A1946">
      <w:tc>
        <w:tcPr>
          <w:tcW w:w="1046" w:type="pct"/>
        </w:tcPr>
        <w:p w14:paraId="4E0B8429" w14:textId="77777777" w:rsidR="00B239D3" w:rsidRPr="00C12379" w:rsidRDefault="00074B3A">
          <w:pPr>
            <w:pStyle w:val="Cabealho"/>
            <w:rPr>
              <w:lang w:val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7216" behindDoc="0" locked="0" layoutInCell="1" allowOverlap="1" wp14:anchorId="1A2A7D25" wp14:editId="6B0FBCF8">
                <wp:simplePos x="0" y="0"/>
                <wp:positionH relativeFrom="column">
                  <wp:posOffset>-67310</wp:posOffset>
                </wp:positionH>
                <wp:positionV relativeFrom="paragraph">
                  <wp:posOffset>34290</wp:posOffset>
                </wp:positionV>
                <wp:extent cx="1302385" cy="370840"/>
                <wp:effectExtent l="0" t="0" r="0" b="0"/>
                <wp:wrapNone/>
                <wp:docPr id="7" name="Imagem 7" descr="clinicas médi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linicas médi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4" w:type="pct"/>
          <w:vAlign w:val="center"/>
        </w:tcPr>
        <w:p w14:paraId="2ADA0684" w14:textId="77777777" w:rsidR="00B239D3" w:rsidRPr="00C12379" w:rsidRDefault="00B239D3" w:rsidP="005A1946">
          <w:pPr>
            <w:pStyle w:val="Cabealho"/>
            <w:jc w:val="center"/>
            <w:rPr>
              <w:rFonts w:ascii="Calibri" w:hAnsi="Calibri"/>
              <w:sz w:val="24"/>
              <w:szCs w:val="24"/>
              <w:lang w:val="pt-BR"/>
            </w:rPr>
          </w:pPr>
          <w:r w:rsidRPr="00C12379">
            <w:rPr>
              <w:rFonts w:ascii="Calibri" w:hAnsi="Calibri"/>
              <w:sz w:val="24"/>
              <w:szCs w:val="24"/>
              <w:lang w:val="pt-BR"/>
            </w:rPr>
            <w:t xml:space="preserve">CADASTRO DE USUÁRIOS </w:t>
          </w:r>
        </w:p>
        <w:p w14:paraId="0938C5D5" w14:textId="77777777" w:rsidR="00B239D3" w:rsidRPr="00C12379" w:rsidRDefault="00B239D3" w:rsidP="005A1946">
          <w:pPr>
            <w:pStyle w:val="Cabealho"/>
            <w:jc w:val="center"/>
            <w:rPr>
              <w:rFonts w:ascii="Calibri" w:hAnsi="Calibri"/>
              <w:sz w:val="24"/>
              <w:szCs w:val="24"/>
              <w:lang w:val="pt-BR"/>
            </w:rPr>
          </w:pPr>
          <w:r w:rsidRPr="00C12379">
            <w:rPr>
              <w:rFonts w:ascii="Calibri" w:hAnsi="Calibri"/>
              <w:sz w:val="24"/>
              <w:szCs w:val="24"/>
              <w:lang w:val="pt-BR"/>
            </w:rPr>
            <w:t>CONVÊNIO CLÍNICAS MÉDICAS – CCM</w:t>
          </w:r>
        </w:p>
      </w:tc>
      <w:tc>
        <w:tcPr>
          <w:tcW w:w="1439" w:type="pct"/>
        </w:tcPr>
        <w:p w14:paraId="620A219E" w14:textId="77777777" w:rsidR="00B239D3" w:rsidRPr="00C12379" w:rsidRDefault="00074B3A" w:rsidP="005A1946">
          <w:pPr>
            <w:pStyle w:val="Cabealho"/>
            <w:jc w:val="right"/>
            <w:rPr>
              <w:lang w:val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55D16FB4" wp14:editId="5EB71EBC">
                <wp:extent cx="2012950" cy="402590"/>
                <wp:effectExtent l="0" t="0" r="6350" b="0"/>
                <wp:docPr id="8" name="Imagem 8" descr="LOGO AEMFLO CDL-SJ N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AEMFLO CDL-SJ N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B3798" w14:textId="77777777" w:rsidR="00B239D3" w:rsidRDefault="00B239D3" w:rsidP="0047174D">
    <w:pPr>
      <w:pStyle w:val="Cabealho"/>
      <w:rPr>
        <w:rFonts w:ascii="Calibri" w:hAnsi="Calibri"/>
        <w:sz w:val="10"/>
        <w:szCs w:val="16"/>
        <w:lang w:val="pt-BR"/>
      </w:rPr>
    </w:pPr>
  </w:p>
  <w:p w14:paraId="78A0BC59" w14:textId="77777777" w:rsidR="00B239D3" w:rsidRPr="00892980" w:rsidRDefault="00B239D3" w:rsidP="0047174D">
    <w:pPr>
      <w:pStyle w:val="Cabealho"/>
      <w:rPr>
        <w:rFonts w:ascii="Calibri" w:hAnsi="Calibri"/>
        <w:sz w:val="10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40565801"/>
    <w:multiLevelType w:val="hybridMultilevel"/>
    <w:tmpl w:val="E84C2C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78393D"/>
    <w:multiLevelType w:val="hybridMultilevel"/>
    <w:tmpl w:val="A9328C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065856">
    <w:abstractNumId w:val="4"/>
  </w:num>
  <w:num w:numId="2" w16cid:durableId="828903487">
    <w:abstractNumId w:val="3"/>
  </w:num>
  <w:num w:numId="3" w16cid:durableId="470640078">
    <w:abstractNumId w:val="0"/>
  </w:num>
  <w:num w:numId="4" w16cid:durableId="292950977">
    <w:abstractNumId w:val="1"/>
  </w:num>
  <w:num w:numId="5" w16cid:durableId="59659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2qwHKdsXNSGjSuxM+3KJVHkHMF9jbg6DcmFzlkTjmVn4scVtSI0IaPQFDLEcEkyTyTa+wo2jOi+NQti2Cds1Q==" w:salt="oZCgLyflknRXCkeBjrASTg=="/>
  <w:defaultTabStop w:val="708"/>
  <w:hyphenationZone w:val="425"/>
  <w:drawingGridHorizontalSpacing w:val="201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83"/>
    <w:rsid w:val="00006415"/>
    <w:rsid w:val="0000783B"/>
    <w:rsid w:val="000132B9"/>
    <w:rsid w:val="00015E32"/>
    <w:rsid w:val="000203DA"/>
    <w:rsid w:val="000314E0"/>
    <w:rsid w:val="000349B1"/>
    <w:rsid w:val="00034B8A"/>
    <w:rsid w:val="00036F39"/>
    <w:rsid w:val="00052EAC"/>
    <w:rsid w:val="000631B3"/>
    <w:rsid w:val="00074B3A"/>
    <w:rsid w:val="000756DA"/>
    <w:rsid w:val="00093865"/>
    <w:rsid w:val="000A22EE"/>
    <w:rsid w:val="000A333C"/>
    <w:rsid w:val="000A6706"/>
    <w:rsid w:val="000B3E0F"/>
    <w:rsid w:val="000C25A2"/>
    <w:rsid w:val="000C356C"/>
    <w:rsid w:val="000E430F"/>
    <w:rsid w:val="000E45CB"/>
    <w:rsid w:val="000E5E68"/>
    <w:rsid w:val="000F0FAB"/>
    <w:rsid w:val="000F1BA6"/>
    <w:rsid w:val="000F4045"/>
    <w:rsid w:val="000F42FB"/>
    <w:rsid w:val="00101156"/>
    <w:rsid w:val="0010173C"/>
    <w:rsid w:val="00106B48"/>
    <w:rsid w:val="00117BF3"/>
    <w:rsid w:val="00123E87"/>
    <w:rsid w:val="001309BE"/>
    <w:rsid w:val="00130F86"/>
    <w:rsid w:val="00131EF0"/>
    <w:rsid w:val="00133A81"/>
    <w:rsid w:val="00137D1D"/>
    <w:rsid w:val="00140753"/>
    <w:rsid w:val="00141B0A"/>
    <w:rsid w:val="001445D8"/>
    <w:rsid w:val="001516CF"/>
    <w:rsid w:val="00153312"/>
    <w:rsid w:val="001567C2"/>
    <w:rsid w:val="00156D3A"/>
    <w:rsid w:val="0017157F"/>
    <w:rsid w:val="00171652"/>
    <w:rsid w:val="00180983"/>
    <w:rsid w:val="00183ACC"/>
    <w:rsid w:val="00185E75"/>
    <w:rsid w:val="001868B4"/>
    <w:rsid w:val="001961B2"/>
    <w:rsid w:val="001A0765"/>
    <w:rsid w:val="001D26D7"/>
    <w:rsid w:val="001E1A05"/>
    <w:rsid w:val="001E55D2"/>
    <w:rsid w:val="001F0868"/>
    <w:rsid w:val="001F136A"/>
    <w:rsid w:val="001F627D"/>
    <w:rsid w:val="0021565E"/>
    <w:rsid w:val="002174D7"/>
    <w:rsid w:val="00221C7E"/>
    <w:rsid w:val="002256FB"/>
    <w:rsid w:val="00231DEF"/>
    <w:rsid w:val="002400C5"/>
    <w:rsid w:val="002467AF"/>
    <w:rsid w:val="00250FCB"/>
    <w:rsid w:val="00251916"/>
    <w:rsid w:val="00251C70"/>
    <w:rsid w:val="00254AD9"/>
    <w:rsid w:val="00266E5B"/>
    <w:rsid w:val="002719F1"/>
    <w:rsid w:val="00275405"/>
    <w:rsid w:val="00282429"/>
    <w:rsid w:val="0028656C"/>
    <w:rsid w:val="00293BB0"/>
    <w:rsid w:val="00295989"/>
    <w:rsid w:val="002B0AAD"/>
    <w:rsid w:val="002B3D64"/>
    <w:rsid w:val="002C05E2"/>
    <w:rsid w:val="002C07AF"/>
    <w:rsid w:val="002D2E45"/>
    <w:rsid w:val="002D758B"/>
    <w:rsid w:val="002E0537"/>
    <w:rsid w:val="002E365F"/>
    <w:rsid w:val="002E686F"/>
    <w:rsid w:val="002E6C89"/>
    <w:rsid w:val="002F088A"/>
    <w:rsid w:val="002F0917"/>
    <w:rsid w:val="002F4A9B"/>
    <w:rsid w:val="00302E43"/>
    <w:rsid w:val="003039CB"/>
    <w:rsid w:val="00315715"/>
    <w:rsid w:val="00334250"/>
    <w:rsid w:val="003414CC"/>
    <w:rsid w:val="0034655E"/>
    <w:rsid w:val="00355332"/>
    <w:rsid w:val="0035781B"/>
    <w:rsid w:val="00357B63"/>
    <w:rsid w:val="003619CB"/>
    <w:rsid w:val="00367163"/>
    <w:rsid w:val="00367BF3"/>
    <w:rsid w:val="00376A71"/>
    <w:rsid w:val="003838A6"/>
    <w:rsid w:val="003A01A9"/>
    <w:rsid w:val="003A4087"/>
    <w:rsid w:val="003A77A7"/>
    <w:rsid w:val="003B5467"/>
    <w:rsid w:val="003C3588"/>
    <w:rsid w:val="003D4A68"/>
    <w:rsid w:val="003D6B16"/>
    <w:rsid w:val="003D7BD8"/>
    <w:rsid w:val="003E0C08"/>
    <w:rsid w:val="003E491D"/>
    <w:rsid w:val="003F0270"/>
    <w:rsid w:val="00400C21"/>
    <w:rsid w:val="00402FC1"/>
    <w:rsid w:val="00406E50"/>
    <w:rsid w:val="0040767D"/>
    <w:rsid w:val="00420B67"/>
    <w:rsid w:val="00421EC8"/>
    <w:rsid w:val="00424C70"/>
    <w:rsid w:val="00433D08"/>
    <w:rsid w:val="00436A70"/>
    <w:rsid w:val="0046519C"/>
    <w:rsid w:val="004660C2"/>
    <w:rsid w:val="00466626"/>
    <w:rsid w:val="00466C17"/>
    <w:rsid w:val="00466E25"/>
    <w:rsid w:val="0047174D"/>
    <w:rsid w:val="00477A1D"/>
    <w:rsid w:val="00484C75"/>
    <w:rsid w:val="00497187"/>
    <w:rsid w:val="004A0CF4"/>
    <w:rsid w:val="004A266B"/>
    <w:rsid w:val="004A3B83"/>
    <w:rsid w:val="004A65A8"/>
    <w:rsid w:val="004B5306"/>
    <w:rsid w:val="004C5B99"/>
    <w:rsid w:val="004D2935"/>
    <w:rsid w:val="004D39AC"/>
    <w:rsid w:val="004D659C"/>
    <w:rsid w:val="004F1A56"/>
    <w:rsid w:val="004F4301"/>
    <w:rsid w:val="0050568D"/>
    <w:rsid w:val="005079E3"/>
    <w:rsid w:val="00515381"/>
    <w:rsid w:val="00516D4C"/>
    <w:rsid w:val="005325CE"/>
    <w:rsid w:val="005430E2"/>
    <w:rsid w:val="005455A8"/>
    <w:rsid w:val="005475F5"/>
    <w:rsid w:val="005538FC"/>
    <w:rsid w:val="005666AD"/>
    <w:rsid w:val="005715F9"/>
    <w:rsid w:val="00574617"/>
    <w:rsid w:val="005841BD"/>
    <w:rsid w:val="00592101"/>
    <w:rsid w:val="00593CAE"/>
    <w:rsid w:val="005A1946"/>
    <w:rsid w:val="005A25F8"/>
    <w:rsid w:val="005C14D6"/>
    <w:rsid w:val="005C78D3"/>
    <w:rsid w:val="005C7A47"/>
    <w:rsid w:val="005D338E"/>
    <w:rsid w:val="005D72EB"/>
    <w:rsid w:val="005E0E5A"/>
    <w:rsid w:val="005E7621"/>
    <w:rsid w:val="005F3130"/>
    <w:rsid w:val="00610338"/>
    <w:rsid w:val="006211EB"/>
    <w:rsid w:val="00635D68"/>
    <w:rsid w:val="00640E39"/>
    <w:rsid w:val="006424F7"/>
    <w:rsid w:val="00645F71"/>
    <w:rsid w:val="00646BCE"/>
    <w:rsid w:val="00654F4F"/>
    <w:rsid w:val="006612D0"/>
    <w:rsid w:val="006667A4"/>
    <w:rsid w:val="00667CB7"/>
    <w:rsid w:val="00672EB3"/>
    <w:rsid w:val="006733B3"/>
    <w:rsid w:val="00691EEE"/>
    <w:rsid w:val="006A2C17"/>
    <w:rsid w:val="006C52BE"/>
    <w:rsid w:val="006D269D"/>
    <w:rsid w:val="006E005B"/>
    <w:rsid w:val="006E5F0D"/>
    <w:rsid w:val="006F0774"/>
    <w:rsid w:val="006F0D76"/>
    <w:rsid w:val="0071130E"/>
    <w:rsid w:val="00734CBC"/>
    <w:rsid w:val="00736BE6"/>
    <w:rsid w:val="007421BD"/>
    <w:rsid w:val="007654FA"/>
    <w:rsid w:val="00771566"/>
    <w:rsid w:val="007769DB"/>
    <w:rsid w:val="00776F4D"/>
    <w:rsid w:val="0078157E"/>
    <w:rsid w:val="00790009"/>
    <w:rsid w:val="0079575F"/>
    <w:rsid w:val="00795ED3"/>
    <w:rsid w:val="007A7D67"/>
    <w:rsid w:val="007B19A9"/>
    <w:rsid w:val="007B42AF"/>
    <w:rsid w:val="007C3D7B"/>
    <w:rsid w:val="007C4EF3"/>
    <w:rsid w:val="007C7BBA"/>
    <w:rsid w:val="007D1C6E"/>
    <w:rsid w:val="007D3C02"/>
    <w:rsid w:val="007D53E2"/>
    <w:rsid w:val="007D5A42"/>
    <w:rsid w:val="007E2C39"/>
    <w:rsid w:val="007E2ED1"/>
    <w:rsid w:val="007E7410"/>
    <w:rsid w:val="007F06A3"/>
    <w:rsid w:val="007F4298"/>
    <w:rsid w:val="00805FEC"/>
    <w:rsid w:val="00807041"/>
    <w:rsid w:val="00816780"/>
    <w:rsid w:val="00826EBF"/>
    <w:rsid w:val="00832D92"/>
    <w:rsid w:val="008439A8"/>
    <w:rsid w:val="0086048F"/>
    <w:rsid w:val="00874238"/>
    <w:rsid w:val="008840E1"/>
    <w:rsid w:val="00887B6F"/>
    <w:rsid w:val="00892980"/>
    <w:rsid w:val="008A7648"/>
    <w:rsid w:val="008A7D14"/>
    <w:rsid w:val="008B1725"/>
    <w:rsid w:val="008C18FB"/>
    <w:rsid w:val="008C4C8C"/>
    <w:rsid w:val="008D762A"/>
    <w:rsid w:val="008E31AE"/>
    <w:rsid w:val="008E4279"/>
    <w:rsid w:val="008F6596"/>
    <w:rsid w:val="008F7F3F"/>
    <w:rsid w:val="00906B20"/>
    <w:rsid w:val="00910256"/>
    <w:rsid w:val="00917597"/>
    <w:rsid w:val="009260E7"/>
    <w:rsid w:val="0093020A"/>
    <w:rsid w:val="00941E7F"/>
    <w:rsid w:val="00946D80"/>
    <w:rsid w:val="009528AD"/>
    <w:rsid w:val="0096227D"/>
    <w:rsid w:val="00962EC8"/>
    <w:rsid w:val="0097169F"/>
    <w:rsid w:val="00991579"/>
    <w:rsid w:val="00996607"/>
    <w:rsid w:val="009A5A40"/>
    <w:rsid w:val="009B308E"/>
    <w:rsid w:val="009B65A3"/>
    <w:rsid w:val="009E647D"/>
    <w:rsid w:val="009E6D7C"/>
    <w:rsid w:val="009F0E70"/>
    <w:rsid w:val="009F23D2"/>
    <w:rsid w:val="009F3FB2"/>
    <w:rsid w:val="00A2375D"/>
    <w:rsid w:val="00A23A0D"/>
    <w:rsid w:val="00A52B9D"/>
    <w:rsid w:val="00A56AE4"/>
    <w:rsid w:val="00A608C0"/>
    <w:rsid w:val="00A626BF"/>
    <w:rsid w:val="00A74EC3"/>
    <w:rsid w:val="00A8166B"/>
    <w:rsid w:val="00A8206E"/>
    <w:rsid w:val="00A8468D"/>
    <w:rsid w:val="00AA1FEC"/>
    <w:rsid w:val="00AB48B2"/>
    <w:rsid w:val="00AB5AF6"/>
    <w:rsid w:val="00AB5C3E"/>
    <w:rsid w:val="00AC077C"/>
    <w:rsid w:val="00AE595C"/>
    <w:rsid w:val="00B020A4"/>
    <w:rsid w:val="00B028E1"/>
    <w:rsid w:val="00B239D3"/>
    <w:rsid w:val="00B31255"/>
    <w:rsid w:val="00B34E26"/>
    <w:rsid w:val="00B35E62"/>
    <w:rsid w:val="00B37474"/>
    <w:rsid w:val="00B575B5"/>
    <w:rsid w:val="00B657E2"/>
    <w:rsid w:val="00B65FD6"/>
    <w:rsid w:val="00B70050"/>
    <w:rsid w:val="00B72630"/>
    <w:rsid w:val="00B73649"/>
    <w:rsid w:val="00B935B4"/>
    <w:rsid w:val="00BB521A"/>
    <w:rsid w:val="00BC2E29"/>
    <w:rsid w:val="00BD48E4"/>
    <w:rsid w:val="00BD4E6A"/>
    <w:rsid w:val="00BE3F3B"/>
    <w:rsid w:val="00C12379"/>
    <w:rsid w:val="00C14F1B"/>
    <w:rsid w:val="00C32E6D"/>
    <w:rsid w:val="00C50756"/>
    <w:rsid w:val="00C52828"/>
    <w:rsid w:val="00C5352C"/>
    <w:rsid w:val="00C65964"/>
    <w:rsid w:val="00C6721E"/>
    <w:rsid w:val="00C72C39"/>
    <w:rsid w:val="00C7741B"/>
    <w:rsid w:val="00C8097A"/>
    <w:rsid w:val="00C8554A"/>
    <w:rsid w:val="00C86B5A"/>
    <w:rsid w:val="00C95C2C"/>
    <w:rsid w:val="00C96501"/>
    <w:rsid w:val="00CA560A"/>
    <w:rsid w:val="00CD1412"/>
    <w:rsid w:val="00CD6770"/>
    <w:rsid w:val="00CE25F6"/>
    <w:rsid w:val="00CF16D9"/>
    <w:rsid w:val="00D00247"/>
    <w:rsid w:val="00D017FF"/>
    <w:rsid w:val="00D136CB"/>
    <w:rsid w:val="00D20394"/>
    <w:rsid w:val="00D34280"/>
    <w:rsid w:val="00D40A47"/>
    <w:rsid w:val="00D44881"/>
    <w:rsid w:val="00D50728"/>
    <w:rsid w:val="00D53BE1"/>
    <w:rsid w:val="00D54B49"/>
    <w:rsid w:val="00D559EF"/>
    <w:rsid w:val="00D5639B"/>
    <w:rsid w:val="00D756BD"/>
    <w:rsid w:val="00D8194D"/>
    <w:rsid w:val="00D91846"/>
    <w:rsid w:val="00D93314"/>
    <w:rsid w:val="00DA4A97"/>
    <w:rsid w:val="00DB179E"/>
    <w:rsid w:val="00DC3EB2"/>
    <w:rsid w:val="00DC6B26"/>
    <w:rsid w:val="00DD6B39"/>
    <w:rsid w:val="00DE3DD5"/>
    <w:rsid w:val="00E039AB"/>
    <w:rsid w:val="00E0723F"/>
    <w:rsid w:val="00E1060B"/>
    <w:rsid w:val="00E10B10"/>
    <w:rsid w:val="00E12015"/>
    <w:rsid w:val="00E1573A"/>
    <w:rsid w:val="00E16567"/>
    <w:rsid w:val="00E24EB9"/>
    <w:rsid w:val="00E41608"/>
    <w:rsid w:val="00E50BE1"/>
    <w:rsid w:val="00E60E66"/>
    <w:rsid w:val="00E67397"/>
    <w:rsid w:val="00E70946"/>
    <w:rsid w:val="00E75234"/>
    <w:rsid w:val="00E80BD5"/>
    <w:rsid w:val="00E92363"/>
    <w:rsid w:val="00E9324C"/>
    <w:rsid w:val="00E953E5"/>
    <w:rsid w:val="00E962A1"/>
    <w:rsid w:val="00E97D50"/>
    <w:rsid w:val="00EA25CD"/>
    <w:rsid w:val="00EB3BB2"/>
    <w:rsid w:val="00ED1A30"/>
    <w:rsid w:val="00ED3CC4"/>
    <w:rsid w:val="00ED454D"/>
    <w:rsid w:val="00EE0E52"/>
    <w:rsid w:val="00EE105B"/>
    <w:rsid w:val="00EE305D"/>
    <w:rsid w:val="00EF09CF"/>
    <w:rsid w:val="00EF43F0"/>
    <w:rsid w:val="00F0070B"/>
    <w:rsid w:val="00F029B4"/>
    <w:rsid w:val="00F139E8"/>
    <w:rsid w:val="00F14F95"/>
    <w:rsid w:val="00F21BDB"/>
    <w:rsid w:val="00F248EE"/>
    <w:rsid w:val="00F2698A"/>
    <w:rsid w:val="00F27238"/>
    <w:rsid w:val="00F328B8"/>
    <w:rsid w:val="00F37EAB"/>
    <w:rsid w:val="00F46A71"/>
    <w:rsid w:val="00F46E9C"/>
    <w:rsid w:val="00F71C05"/>
    <w:rsid w:val="00F75936"/>
    <w:rsid w:val="00F90684"/>
    <w:rsid w:val="00F910ED"/>
    <w:rsid w:val="00F93859"/>
    <w:rsid w:val="00F96A24"/>
    <w:rsid w:val="00FA32CD"/>
    <w:rsid w:val="00FA7C96"/>
    <w:rsid w:val="00FA7D7B"/>
    <w:rsid w:val="00FB2A02"/>
    <w:rsid w:val="00FB5092"/>
    <w:rsid w:val="00FC3B27"/>
    <w:rsid w:val="00FC60B4"/>
    <w:rsid w:val="00FD567E"/>
    <w:rsid w:val="00FD60F8"/>
    <w:rsid w:val="00FD753D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EC323"/>
  <w15:docId w15:val="{921AE2DE-7996-42D3-84DB-F7750A41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58B"/>
    <w:pPr>
      <w:suppressAutoHyphens/>
    </w:pPr>
    <w:rPr>
      <w:rFonts w:ascii="Arial" w:hAnsi="Arial"/>
      <w:b/>
      <w:bCs/>
      <w:lang w:eastAsia="ar-SA"/>
    </w:rPr>
  </w:style>
  <w:style w:type="paragraph" w:styleId="Ttulo2">
    <w:name w:val="heading 2"/>
    <w:basedOn w:val="Normal"/>
    <w:next w:val="Normal"/>
    <w:qFormat/>
    <w:rsid w:val="006733B3"/>
    <w:pPr>
      <w:keepNext/>
      <w:widowControl w:val="0"/>
      <w:tabs>
        <w:tab w:val="num" w:pos="360"/>
      </w:tabs>
      <w:jc w:val="center"/>
      <w:outlineLvl w:val="1"/>
    </w:pPr>
    <w:rPr>
      <w:rFonts w:eastAsia="Arial Unicode MS" w:cs="Arial"/>
      <w:b w:val="0"/>
      <w:bCs w:val="0"/>
      <w:sz w:val="36"/>
      <w:szCs w:val="24"/>
    </w:rPr>
  </w:style>
  <w:style w:type="paragraph" w:styleId="Ttulo3">
    <w:name w:val="heading 3"/>
    <w:basedOn w:val="Normal"/>
    <w:next w:val="Normal"/>
    <w:qFormat/>
    <w:rsid w:val="006733B3"/>
    <w:pPr>
      <w:keepNext/>
      <w:widowControl w:val="0"/>
      <w:tabs>
        <w:tab w:val="num" w:pos="360"/>
      </w:tabs>
      <w:outlineLvl w:val="2"/>
    </w:pPr>
    <w:rPr>
      <w:rFonts w:eastAsia="Arial Unicode MS" w:cs="Arial"/>
      <w:sz w:val="1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A3B83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rsid w:val="004A3B83"/>
    <w:pPr>
      <w:tabs>
        <w:tab w:val="center" w:pos="4252"/>
        <w:tab w:val="right" w:pos="8504"/>
      </w:tabs>
    </w:pPr>
    <w:rPr>
      <w:lang w:val="x-none"/>
    </w:rPr>
  </w:style>
  <w:style w:type="table" w:styleId="Tabelacomgrade">
    <w:name w:val="Table Grid"/>
    <w:basedOn w:val="Tabelanormal"/>
    <w:rsid w:val="004A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733B3"/>
    <w:pPr>
      <w:widowControl w:val="0"/>
      <w:spacing w:after="120"/>
    </w:pPr>
    <w:rPr>
      <w:rFonts w:eastAsia="Arial Unicode MS"/>
      <w:b w:val="0"/>
      <w:bCs w:val="0"/>
      <w:sz w:val="24"/>
      <w:szCs w:val="24"/>
    </w:rPr>
  </w:style>
  <w:style w:type="character" w:styleId="Forte">
    <w:name w:val="Strong"/>
    <w:qFormat/>
    <w:rsid w:val="006733B3"/>
    <w:rPr>
      <w:b/>
      <w:bCs/>
    </w:rPr>
  </w:style>
  <w:style w:type="paragraph" w:styleId="NormalWeb">
    <w:name w:val="Normal (Web)"/>
    <w:basedOn w:val="Normal"/>
    <w:rsid w:val="001309BE"/>
    <w:pPr>
      <w:spacing w:before="280" w:after="280"/>
    </w:pPr>
    <w:rPr>
      <w:rFonts w:ascii="Tahoma" w:hAnsi="Tahoma" w:cs="Tahoma"/>
      <w:b w:val="0"/>
      <w:bCs w:val="0"/>
      <w:color w:val="333333"/>
      <w:sz w:val="17"/>
      <w:szCs w:val="17"/>
    </w:rPr>
  </w:style>
  <w:style w:type="paragraph" w:styleId="Subttulo">
    <w:name w:val="Subtitle"/>
    <w:basedOn w:val="Normal"/>
    <w:next w:val="Corpodetexto"/>
    <w:qFormat/>
    <w:rsid w:val="002D758B"/>
    <w:pPr>
      <w:widowControl w:val="0"/>
      <w:jc w:val="center"/>
    </w:pPr>
    <w:rPr>
      <w:rFonts w:ascii="Times New Roman" w:eastAsia="Arial Unicode MS" w:hAnsi="Times New Roman"/>
      <w:b w:val="0"/>
      <w:bCs w:val="0"/>
      <w:i/>
      <w:iCs/>
      <w:sz w:val="28"/>
      <w:szCs w:val="28"/>
    </w:rPr>
  </w:style>
  <w:style w:type="character" w:styleId="Hyperlink">
    <w:name w:val="Hyperlink"/>
    <w:rsid w:val="00A74EC3"/>
    <w:rPr>
      <w:color w:val="000080"/>
      <w:u w:val="single"/>
    </w:rPr>
  </w:style>
  <w:style w:type="character" w:customStyle="1" w:styleId="RodapChar">
    <w:name w:val="Rodapé Char"/>
    <w:link w:val="Rodap"/>
    <w:uiPriority w:val="99"/>
    <w:rsid w:val="00F46A71"/>
    <w:rPr>
      <w:rFonts w:ascii="Arial" w:hAnsi="Arial"/>
      <w:b/>
      <w:bCs/>
      <w:lang w:eastAsia="ar-SA"/>
    </w:rPr>
  </w:style>
  <w:style w:type="paragraph" w:styleId="Textodebalo">
    <w:name w:val="Balloon Text"/>
    <w:basedOn w:val="Normal"/>
    <w:link w:val="TextodebaloChar"/>
    <w:rsid w:val="00F46A71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F46A71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2F4A9B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B9B1-C035-4C9C-8243-69AC0F5B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 particular, AEMFLO – ASSOCIAÇÃO EMPRESARIAL DA REGIÃO METROPOLITANA DE FLORIANÓPOLIS, pessoa jurídica de direito privado, inscrita no CNPJ/MF sob o n</vt:lpstr>
    </vt:vector>
  </TitlesOfParts>
  <Company>.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 particular, AEMFLO – ASSOCIAÇÃO EMPRESARIAL DA REGIÃO METROPOLITANA DE FLORIANÓPOLIS, pessoa jurídica de direito privado, inscrita no CNPJ/MF sob o n</dc:title>
  <dc:creator>rosangela</dc:creator>
  <cp:lastModifiedBy>Atendimento</cp:lastModifiedBy>
  <cp:revision>4</cp:revision>
  <cp:lastPrinted>2022-03-15T15:10:00Z</cp:lastPrinted>
  <dcterms:created xsi:type="dcterms:W3CDTF">2025-10-22T14:10:00Z</dcterms:created>
  <dcterms:modified xsi:type="dcterms:W3CDTF">2025-10-22T14:21:00Z</dcterms:modified>
</cp:coreProperties>
</file>